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acc65" w14:textId="d8acc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Есіл аудандық мәслихатының 2022 жылғы 23 желтоқсандағы № 35/2 "2023-2025 жылдарға арналған Есіл қаласының, Красногорский кентінің, ауылдардың және ауылдық округтердің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Шешім 14.04.2023 №8С-2/3, Есіл ауданының (Ақмола облысы) мәслихаты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Есіл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Есіл аудандық мәслихатының "2023-2025 жылдарға арналған Есіл қаласының, Красногорский кентінің, ауылдардың және ауылдық округтердің бюджеттері туралы" 2022 жылғы 23 желтоқсандағы № 35/2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тармақтың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2), 5), 6) тармақшалары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шығындар – 315563,4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(- 2127,4)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2127,4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тармақтың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2), 5), 6) тармақшалары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шығындар – 27022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(- 392)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392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тармақтың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2), 5), 6) тармақшалары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шығындар – 195854,6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(- 705,6)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705,6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 тармақтың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2), 5), 6) тармақшалары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шығындар – 81589,8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(- 481,8)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481,8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тармақтың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2), 5), 6) тармақшалары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шығындар – 57056,7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(- 27,7)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27,7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 тармақтың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2), 5), 6) тармақшалары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шығындар – 130563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(- 1553)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1553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тармақтың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2), 5), 6) тармақшалары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шығындар – 37006,9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(- 360,9)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360,9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 тармақтың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2), 5), 6) тармақшалары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шығындар – 24184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(- 494)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494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 тармақтың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2), 5), 6) тармақшалары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шығындар – 25591,4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(- 36,4)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36,4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 тармақтың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2), 5), 6) тармақшалары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шығындар – 170008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(- 106)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106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 тармақтың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2), 5), 6) тармақшалары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шығындар – 26935,2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(- 1238,2)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1238,2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 тармақтың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2), 5), 6) тармақшалары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шығындар – 23276,1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(- 75,1)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75,1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 тармақтың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2), 5), 6) тармақшалары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шығындар – 21162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(- 216)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216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 тармақтың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2), 5), 6) тармақшалары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шығындар – 35403,8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(- 246,8)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246,8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 тармақтың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2), 5), 6) тармақшалары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шығындар – 23632,4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(- 369,4)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369,4 мың теңге.";</w:t>
      </w:r>
    </w:p>
    <w:bookmarkStart w:name="z1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2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Есіл аудандық мәслихатының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А.Әділбаева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Есіл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Е.Баяхметов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 сәуір 2023 жыл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14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2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Есіл қаласының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315563,4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61782,4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61782,4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61782,4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61782,4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- 2127,4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14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2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Ақсай ауылының бюджеті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14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</w:tbl>
    <w:bookmarkStart w:name="z2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Бұзылық ауылдық округінің бюджеті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195854,6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- 705,6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14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қосымша</w:t>
            </w:r>
          </w:p>
        </w:tc>
      </w:tr>
    </w:tbl>
    <w:bookmarkStart w:name="z2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Двуречный ауылдық округінің бюджеті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81589,8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- 481,8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14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қосымша</w:t>
            </w:r>
          </w:p>
        </w:tc>
      </w:tr>
    </w:tbl>
    <w:bookmarkStart w:name="z3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Жаныспай ауылдық округінің бюджеті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57056,7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14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қосымша</w:t>
            </w:r>
          </w:p>
        </w:tc>
      </w:tr>
    </w:tbl>
    <w:bookmarkStart w:name="z3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Заречный ауылдық округінің бюджеті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14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қосымша</w:t>
            </w:r>
          </w:p>
        </w:tc>
      </w:tr>
    </w:tbl>
    <w:bookmarkStart w:name="z3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Знаменка ауылының бюджеті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- 360,9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14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қосымша</w:t>
            </w:r>
          </w:p>
        </w:tc>
      </w:tr>
    </w:tbl>
    <w:bookmarkStart w:name="z36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Интернациональный ауылдық округінің бюджеті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14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қосымша</w:t>
            </w:r>
          </w:p>
        </w:tc>
      </w:tr>
    </w:tbl>
    <w:bookmarkStart w:name="z3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Қаракөл ауылдық округінің бюджеті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14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қосымша</w:t>
            </w:r>
          </w:p>
        </w:tc>
      </w:tr>
    </w:tbl>
    <w:bookmarkStart w:name="z40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Красивинский ауылдық округінің бюджеті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14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қосымша</w:t>
            </w:r>
          </w:p>
        </w:tc>
      </w:tr>
    </w:tbl>
    <w:bookmarkStart w:name="z42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Красногорский кентінің бюджеті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26935,2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- 1238,2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14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қосымша</w:t>
            </w:r>
          </w:p>
        </w:tc>
      </w:tr>
    </w:tbl>
    <w:bookmarkStart w:name="z44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Московский ауылының бюджеті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14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қосымша</w:t>
            </w:r>
          </w:p>
        </w:tc>
      </w:tr>
    </w:tbl>
    <w:bookmarkStart w:name="z46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Орловка ауылының бюджеті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14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қосымша</w:t>
            </w:r>
          </w:p>
        </w:tc>
      </w:tr>
    </w:tbl>
    <w:bookmarkStart w:name="z4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Свободный ауылдық округінің бюджеті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31944,8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31944,8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31944,8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31944,8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- 246,8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14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қосымша</w:t>
            </w:r>
          </w:p>
        </w:tc>
      </w:tr>
    </w:tbl>
    <w:bookmarkStart w:name="z50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Юбилейный ауылдық округінің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- 369,4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