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5dd2" w14:textId="6c35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Біржан сал ауданының Степняк қаласының, ауылдық округтер мен ауылдар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27 желтоқсандағы № С-9/2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Біржан сал ауданы Степняк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112 766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128 116,5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-15 350,5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15 350,5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2024 жылға арналған Степняк қаласының бюджетінде 2024 жылдың 1 қаңтарына жинақталған 15 351,6 мың теңге сомасындағы бюджеттік қаражаттардың бос қалдықтары пайдаланылатыны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Ақмола облысы Біржан сал ауданы мәслихатының 06.06.2024 </w:t>
      </w:r>
      <w:r>
        <w:rPr>
          <w:rFonts w:ascii="Times New Roman"/>
          <w:b w:val="false"/>
          <w:i w:val="false"/>
          <w:color w:val="000000"/>
          <w:sz w:val="28"/>
        </w:rPr>
        <w:t>№ С-13/19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Біржан сал ауданы Ақсу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24 628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Біржан сал ауданы Аңғал батыр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51 709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Біржан сал ауданы Баймырза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124 061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2024 жылға арналған Баймырза ауылдық округінің бюджетінде 2024 жылдың 1 қаңтарына жинақталған 1 098 мың теңге сомасындағы бюджеттік қаражаттардың бос қалдықтары пайдаланылатыны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Ақмола облысы Біржан сал ауданы мәслихатының 06.06.2024 </w:t>
      </w:r>
      <w:r>
        <w:rPr>
          <w:rFonts w:ascii="Times New Roman"/>
          <w:b w:val="false"/>
          <w:i w:val="false"/>
          <w:color w:val="000000"/>
          <w:sz w:val="28"/>
        </w:rPr>
        <w:t>№ С-13/19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арналған Біржан сал ауданы Бірсуат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55 405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2024-2026 жылдарға арналған Біржан сал ауданы Уәлихан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2024 жылға арналған Уәлихан ауылдық округінің бюджетінде 2024 жылдың 1 қаңтарына жинақталған 1 000 мың теңге сомасындағы бюджеттік қаражаттардың бос қалдықтары пайдаланылатыны ескерілсін.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Ақмола облысы Біржан сал ауданы мәслихатының 06.06.2024 </w:t>
      </w:r>
      <w:r>
        <w:rPr>
          <w:rFonts w:ascii="Times New Roman"/>
          <w:b w:val="false"/>
          <w:i w:val="false"/>
          <w:color w:val="000000"/>
          <w:sz w:val="28"/>
        </w:rPr>
        <w:t>№ С-13/19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Біржан сал ауданы Донской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328 772,1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325 379,1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331 772,3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3 000,2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2024 жылға арналған Донской ауылдық округінің бюджетінде 2024 жылдың 1 қаңтарына жинақталған 3 000,2 мың теңге сомасындағы бюджеттік қаражаттардың бос қалдықтары пайдаланылатыны ескерілсін.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Ақмола облысы Біржан сал ауданы мәслихатының 06.06.2024 </w:t>
      </w:r>
      <w:r>
        <w:rPr>
          <w:rFonts w:ascii="Times New Roman"/>
          <w:b w:val="false"/>
          <w:i w:val="false"/>
          <w:color w:val="000000"/>
          <w:sz w:val="28"/>
        </w:rPr>
        <w:t>№ С-13/19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2024-2026 жылдарға арналған Біржан сал ауданы Еңбекшілдер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39 909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2024 жылға арналған Еңбекшілдер ауылдық округінің бюджетінде 2024 жылдың 1 қаңтарына жинақталған 1 400,3 мың теңге сомасындағы бюджеттік қаражаттардың бос қалдықтары пайдаланылатыны ескерілсін.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Ақмола облысы Біржан сал ауданы мәслихатының 06.06.2024 </w:t>
      </w:r>
      <w:r>
        <w:rPr>
          <w:rFonts w:ascii="Times New Roman"/>
          <w:b w:val="false"/>
          <w:i w:val="false"/>
          <w:color w:val="000000"/>
          <w:sz w:val="28"/>
        </w:rPr>
        <w:t>№ С-13/19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2024-2026 жылдарға арналған Біржан сал ауданы Заурал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2024 жылға арналған Заурал ауылдық округінің бюджетінде 2024 жылдың 1 қаңтарына жинақталған 2 184 мың теңге сомасындағы бюджеттік қаражаттардың бос қалдықтары пайдаланылатыны ескерілсін.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9-1-тармақпен толықтырылды - Ақмола облысы Біржан сал ауданы мәслихатының 06.06.2024 </w:t>
      </w:r>
      <w:r>
        <w:rPr>
          <w:rFonts w:ascii="Times New Roman"/>
          <w:b w:val="false"/>
          <w:i w:val="false"/>
          <w:color w:val="000000"/>
          <w:sz w:val="28"/>
        </w:rPr>
        <w:t>№ С-13/19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2024-2026 жылдарға арналған Біржан сал ауданы Макинка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198 416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177 331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219 875,3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-21 459,3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21 459,3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2024 жылға арналған Макинка ауылдық округінің бюджетінде 2024 жылдың 1 қаңтарына жинақталған 21 494,2 мың теңге сомасындағы бюджеттік қаражаттардың бос қалдықтары пайдаланылатыны ескерілсін.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10-1-тармақпен толықтырылды - Ақмола облысы Біржан сал ауданы мәслихатының 06.06.2024 </w:t>
      </w:r>
      <w:r>
        <w:rPr>
          <w:rFonts w:ascii="Times New Roman"/>
          <w:b w:val="false"/>
          <w:i w:val="false"/>
          <w:color w:val="000000"/>
          <w:sz w:val="28"/>
        </w:rPr>
        <w:t>№ С-13/19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2024-2026 жылдарға арналған Біржан сал ауданы Үлгі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202 662,6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190 285,6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207 266,2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-4 603,6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4 603,6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2024 жылға арналған Үлгі ауылдық округінің бюджетінде 2024 жылдың 1 қаңтарына жинақталған 4 603,6 мың теңге сомасындағы бюджеттік қаражаттардың бос қалдықтары пайдаланылатыны ескерілсін.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11-1-тармақпен толықтырылды - Ақмола облысы Біржан сал ауданы мәслихатының 06.06.2024 </w:t>
      </w:r>
      <w:r>
        <w:rPr>
          <w:rFonts w:ascii="Times New Roman"/>
          <w:b w:val="false"/>
          <w:i w:val="false"/>
          <w:color w:val="000000"/>
          <w:sz w:val="28"/>
        </w:rPr>
        <w:t>№ С-13/19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2024-2026 жылдарға арналған Біржан сал ауданы Заозерный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2024 жылға арналған Заозерный ауылының бюджетінде 2024 жылдың 1 қаңтарына жинақталған 100 мың теңге сомасындағы бюджеттік қаражаттардың бос қалдықтары пайдаланылатыны ескерілсін.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12-1-тармақпен толықтырылды - Ақмола облысы Біржан сал ауданы мәслихатының 06.06.2024 </w:t>
      </w:r>
      <w:r>
        <w:rPr>
          <w:rFonts w:ascii="Times New Roman"/>
          <w:b w:val="false"/>
          <w:i w:val="false"/>
          <w:color w:val="000000"/>
          <w:sz w:val="28"/>
        </w:rPr>
        <w:t>№ С-13/19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2024-2026 жылдарға арналған Біржан сал ауданы Кеңащы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28 629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2024 жылға арналған Кеңащы ауылының бюджетінде 2024 жылдың 1 қаңтарына жинақталған 2 300 мың теңге сомасындағы бюджеттік қаражаттардың бос қалдықтары пайдаланылатыны ескерілсін.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13-1-тармақпен толықтырылды - Ақмола облысы Біржан сал ауданы мәслихатының 06.06.2024 </w:t>
      </w:r>
      <w:r>
        <w:rPr>
          <w:rFonts w:ascii="Times New Roman"/>
          <w:b w:val="false"/>
          <w:i w:val="false"/>
          <w:color w:val="000000"/>
          <w:sz w:val="28"/>
        </w:rPr>
        <w:t>№ С-13/19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2024-2026 жылдарға арналған Біржан сал ауданы Краснофлот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2024 жылға арналған Краснофлот ауылының бюджетінде 2024 жылдың 1 қаңтарына жинақталған 4 301 мың теңге сомасындағы бюджеттік қаражаттардың бос қалдықтары пайдаланылатыны ескерілсін.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14-1-тармақпен толықтырылды - Ақмола облысы Біржан сал ауданы мәслихатының 06.06.2024 </w:t>
      </w:r>
      <w:r>
        <w:rPr>
          <w:rFonts w:ascii="Times New Roman"/>
          <w:b w:val="false"/>
          <w:i w:val="false"/>
          <w:color w:val="000000"/>
          <w:sz w:val="28"/>
        </w:rPr>
        <w:t>№ С-13/19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2024-2026 жылдарға арналған Біржан сал ауданы Мамай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35 289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2024 жылға арналған Мамай ауылының бюджетінде 2024 жылдың 1 қаңтарына жинақталған 1 404 мың теңге сомасындағы бюджеттік қаражаттардың бос қалдықтары пайдаланылатыны ескерілсін.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15-1-тармақпен толықтырылды - Ақмола облысы Біржан сал ауданы мәслихатының 06.06.2024 </w:t>
      </w:r>
      <w:r>
        <w:rPr>
          <w:rFonts w:ascii="Times New Roman"/>
          <w:b w:val="false"/>
          <w:i w:val="false"/>
          <w:color w:val="000000"/>
          <w:sz w:val="28"/>
        </w:rPr>
        <w:t>№ С-13/19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Біржан сал ауданы Степняк қаласының, ауылдық округтер мен ауылдар бюджеттерінің кірістері келесі көздер есебінен бекітілсін: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төлемақы.</w:t>
      </w:r>
    </w:p>
    <w:bookmarkStart w:name="z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2024 жылға арналған қала, ауылдық округтер мен ауылдарға берілетін 539 764 мың теңге сомасындағы субвенциялар көлемдері қарастырылғаны ескерілсін, оның ішінде: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36 318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32 135 мың теңге.</w:t>
            </w:r>
          </w:p>
        </w:tc>
      </w:tr>
    </w:tbl>
    <w:bookmarkStart w:name="z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2024 жылға арналған қала, ауылдық округтер мен ауылдар бюджеттерінің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трансферттердің қарастырылғаны ескерілсін.</w:t>
      </w:r>
    </w:p>
    <w:bookmarkEnd w:id="30"/>
    <w:bookmarkStart w:name="z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2024 жылға арнал ған қала, ауылдық округтер мен ауылдар бюджеттерінің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трансферттердің қарастырылғаны ескерілсін.</w:t>
      </w:r>
    </w:p>
    <w:bookmarkEnd w:id="31"/>
    <w:bookmarkStart w:name="z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Осы шешім 2024 жылдың 1 қаңтарынан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Степняк қаласының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Степняк қаласының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Степняк қаласының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ауылының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ауылының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 ауылының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Аңғал батыр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Аңғал батыр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Аңғал батыр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Баймырза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Баймырза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Баймырза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Бірсуат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Бірсуат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Бірсуат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Донской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Донской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Донской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Еңбекшілдер ауылдық округінің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Еңбекшілдер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Еңбекшілдер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Заурал ауылдық округінің бюджеті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Заурал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Заурал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Макинка ауылдық округінің бюджеті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7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Макинка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8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Макинка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8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Үлгі ауылдық округінің бюджеті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8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Үлгі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8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Үлгі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8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Заозерный ауылының бюджеті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9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Заозерный ауылының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9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Заозерный ауылының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9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Кеңащы ауылының бюджеті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9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Кеңащы ауылының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9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Кеңащы ауылының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10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Краснофлот ауылының бюджеті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bookmarkStart w:name="z10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Краснофлот ауылының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bookmarkStart w:name="z10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Краснофлот ауылының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10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Мамай ауылының бюджеті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bookmarkStart w:name="z10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Мамай ауылының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45-қосымша</w:t>
            </w:r>
          </w:p>
        </w:tc>
      </w:tr>
    </w:tbl>
    <w:bookmarkStart w:name="z11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Мамай ауылының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11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облыстық бюджеттен нысаналы трансферттер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Баймырза ауылының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514188,7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Тасшалқар ауылының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 Г.Кәрімов, А.Пушкин көшелерін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 Новостройка, Ж.Жамбыл, Жексембин, Октябрьский және Шетский көшелерін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Қоғам ауылының Төле би, Ы.Алтынсарин, Ақан сері, М. Ғабдуллин көшелерінің кентішілік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Макинка ауылындағы Киров көшесіндегі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bookmarkStart w:name="z11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аудандық бюджеттен нысаналы трансферттер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47-қосымша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