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8663c" w14:textId="a9866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Біржан сал ауданы мәслихатының 2022 жылғы 28 желтоқсандағы № С-25/11 "2023 - 2025 жылдарға арналған Біржан сал ауданы Заурал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Біржан сал ауданы мәслихатының 2023 жылғы 24 қазандағы № С-6/6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Біржан сал ауданының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Біржан сал ауданы мәслихатының "2023 – 2025 жылдарға арналған Біржан сал ауданы Заурал ауылдық округінің бюджеті туралы" 2022 жылғы 28 желтоқсандағы № С-25/11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2023 - 2025 жылдарға арналған Біржан сал ауданы Заурал ауылдық округінің бюджеті тиісінше 1, 2 және 3-қосымшаларға сәйкес, 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61 058,2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1 859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59 199,2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61 745,2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687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Біржан сал ауданы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Н.Қуатова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24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С-6/6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С-25/11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Заурал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59199,2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59199,2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59199,2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24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С-6/6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С-25/11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бюджеттен берілетін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28290,2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28290,2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Заурал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28290,2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