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72a" w14:textId="1429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26 желтоқсандағы № С-24/2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"2023 - 2025 жылдарға арналған аудандық бюджет туралы" 2022 жылғы 26 желтоқсандағы № С-24/2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аудандық бюджет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4 887 289,6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3 377 732,6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5 230 442,0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- 339 166,4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339 166,4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қала, ауылдық округтер мен ауылдар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