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afbf" w14:textId="60aa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С-25/7 "2023 - 2025 жылдарға арналған Біржан сал ауданы Уәлихан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28 қыркүйектегі № С-5/4 шешімі. Күші жойылды - Ақмола облысы Біржан сал ауданы мәслихатының 2023 жылғы 24 қазандағы № С-6/2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Уәлихан ауылдық округінің бюджеті туралы" 2022 жылғы 28 желтоқсандағы № С-25/7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Уәлихан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округінің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