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db61b" w14:textId="2bdb6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мәслихатының 2022 жылғы 26 желтоқсандағы № С-24/2 "2023 – 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2023 жылғы 28 қыркүйектегі № С-5/2 шешімі. Күші жойылды - Ақмола облысы Біржан сал ауданы мәслихатының 2023 жылғы 24 қазандағы № С-6/2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Біржан сал ауданы мәслихатының 24.10.2023 </w:t>
      </w:r>
      <w:r>
        <w:rPr>
          <w:rFonts w:ascii="Times New Roman"/>
          <w:b w:val="false"/>
          <w:i w:val="false"/>
          <w:color w:val="ff0000"/>
          <w:sz w:val="28"/>
        </w:rPr>
        <w:t>№ С-6/2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Біржан сал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 мәслихатының "2023 - 2025 жылдарға арналған аудандық бюджет туралы" 2022 жылғы 26 желтоқсандағы № С-24/2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2023 - 2025 жылдарға арналған аудандық бюджет 1, 2 және 3-қосымшаларға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4 740 768,9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1 432 997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67 459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3 231 212,9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5 083 921,3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6 364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15 525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9 161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- 349 516,4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349 516,4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4740768,9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3231212,9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алынатын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маңызды бар қалалардың, ауылдардың, кенттердің, ауылдық округтердің бюджеттеріен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3230322,3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3230322,3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5083921,3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1471415,9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-349516,4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370607,5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республикалық бюджеттен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жағынан осал топтарына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Заозерный ауылындағы су құбыры желілерін қайта жаңартуға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Мақпал ауылындағы су құбыры желілерін қайта жаңартуға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қала, ауылдық округтер мен ауылдар бюджеттеріне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322896,8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322896,8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Аңғалбатыр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Еңбекшілдер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Макинка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Заозерный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Краснофлот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