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f036" w14:textId="640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22 желтоқсандағы № 7С-38/2-22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25 тамыздағы № 8С-7/2-23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аудандық бюджет туралы" 2022 жылғы 22 желтоқсандағы № 7С-38/2-22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осы шешімнің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4 797 056,6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1 532 398,0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3 011 768,6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4 961 633,9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24 773,0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-189 350,3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189 350,3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2 224 901,9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