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ff566" w14:textId="11ff5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2022 жылғы 23 желтоқсандағы №7С-39/2-22 "2023-2025 жылдарға арналған Ерейментау қаласының, ауылдардың және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2023 жылғы 5 мамырдағы № 8С-2/8-23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бабындағы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6-бабындағы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аудандық мәслихатының "2023-2025 жылдарға арналған Ерейментау қаласының, ауылдардың және ауылдық округтерінің бюджеттері туралы" 2022 жылғы 23 желтоқсандағы № 7С-39/2-22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Ерейментау қаласының бюджеті осы шешімнің 1, 2 және тиісінше 3-қосымшаларына сәйкес оның ішінде 2023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615 008,9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118 666,0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495 272,9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615 180,4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171,5 мың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2023-2025 жылдарға арналған Еркіншілік ауылдық округінің бюджеті осы шешімнің 4, 5 және тиісінше 6-қосымшаларына сәйкес оның ішінде 2023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46 989,0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219,0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37 401,0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46 989,2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0,2 мың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2023-2025 жылдарға арналған Тайбай ауылдық округінің бюджеті осы шешімнің 7, 8 және тиісінше 9-қосымшаларына сәйкес оның ішінде 2023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254 527,0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247 971,0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256 176,3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-1 649,3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1 649,3 мың теңге.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2023-2025 жылдарға арналған Торғай ауылдық округінің бюджеті осы шешімнің 10, 11 және тиісінше 12-қосымшаларына сәйкес оның ішінде 2023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85 944,3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7 861,0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77 941,3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86 054,8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110,5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2023-2025 жылдарға арналған Өлеңті ауылдық округінің бюджеті осы шешімнің 13, 14 және тиісінше 15-қосымшаларына сәйкес оның ішінде 2023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108 784,0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101 965,0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112 188,5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-3 404,5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3 404,5 мың теңге.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2023-2025 жылдарға арналған Олжабай батыр атындағы ауылдық округінің бюджеті осы шешімнің 16, 17 және тиісінше 18-қосымшаларына сәйкес оның ішінде 2023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131 901,0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125 670,0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132 106,3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205,3 мың теңге.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2023-2025 жылдарға арналған Күншалған ауылдық округінің бюджеті осы шешімнің 19, 20 және тиісінше 21-қосымшаларына сәйкес оның ішінде 2023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25 793,0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22 595,0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26 039,0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246,0 мың теңге.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2023-2025 жылдарға арналған Ақмырза ауылдық округінің бюджеті осы шешімнің 28, 29 және тиісінше 30-қосымшаларына сәйкес оның ішінде 2023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23 063,0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3 231,0,0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19 711,0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24 374,8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-1 311,8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1 311,8 мың теңге.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2023-2026 жылдарға арналған Сілеті ауылы бюджеті осы шешімнің 34, 35 және тиісінше 36-қосымшаларына сәйкес оның ішінде 2022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68 809,2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65 961,2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68 809,2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М.Әбжіков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8С-2/8-23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Ерейментау қаласының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615 008,9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495 272,9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495 272,9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495 272,9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615 180,4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491 084,9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8С-2/8-23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Еркіншілік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8С-2/8-23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Тайбай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8С-2/8-23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Торғай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8С-2/8-23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Өлеңті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8С-2/8-23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Олжабай батыр атындағы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8С-2/8-23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Күншалған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8С-2/8-23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Ақмырза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8С-2/8-23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Сілеті ауылының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8С-2/8-23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Ерейментау қаласы, ауылдардың және ауылдық округтерінің бюджеттеріне облыстық және аудандық бюджеттерден нысаналы трансферттер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1 113 124,4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1 078 012,1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ағымды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1 113 124,4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1 078 012,1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495 272,9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489 384,9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Ерейментау қаласының көше-жол желілерін орташа жөндеу (Жантай батыр, Зеленый Хутор көшелері)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қаласының Бөгенбай батыр көшесіндегі қалалық жолдарды орташа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146 360,0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146 360,0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қаласының С.Сейфуллин көшесіндегі қалалық жолдарды орташа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қаласының Ш.Уәлиханов көшесіндегі қалалық жолдарды орташа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қаласының Чкалов көшесіндегі қалалық жолдарды орташа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Ерейментау қаласының көше-жол желісін орташа жөндеу (Қарасы бұрылысынан Каменный карьер көшесіне дейін 5 км), 2 кезек, 2,550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69 384,9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69 384,9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 ағымдағы жөндеуге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 сапасына сараптама жүргізуге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 ауылдық округі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217 140,0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214 276,0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Ерейментау ауданы Тайбай ауылында кентішілік жолдарды орташа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Елтай ауылының кентішілік жолдарын орташа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Күншалған ауылдық округі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ауылдық округі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Ақмырза ауылдық округі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Өленті ауылдық округі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82 320,0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Өленті ауылының кентішілік жолдарын орташа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Новомарковка ауылы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102 334,0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Новомарковка ауылының кентішілік жолдарын орташа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 ауылы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 атындағы ауылдық округі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102 320,0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Ерейментау ауданы Олжабай батыр атындағы ауылында кентішілік жолдарды орташа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Еркіншілік ауылдық округі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ауылдық округі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ауылдық округі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53 127,3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Торғай ауылының кентішілік жолдарын орташа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 сапасына сараптама жүргізуге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ауылы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Сілеті ауылындағы кентішілік жолдарды орташа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