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82bf" w14:textId="2df8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2023 жылғы 22 желтоқсандағы № 8С-12/2-23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9-бабындағы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6-бабындағы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5 094 383,6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2 078 134,6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7 355,0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11 287,4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2 997 606,6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5 152 815,8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16 884,0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35 933,0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-75 316,2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75 316,2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Ерейментау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8С-32/2-24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жылда 295 640,0 мың теңге сомасында аудандық бюджетке облыстық бюджеттен берілетін субвенция көлемі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аудандық бюджет кірістерінің құрамында республикалық бюджеттен берілетін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және бюджеттік кредиттердің көрсетiлген сомаларын бөлу аудан әкiмдiгiнің қаулысымен анықталады.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аудандық бюджет кірістерінің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көрсетiлген сомаларын бөлу аудан әкiмдiгiнің қаулысымен анықталады.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аудандық бюджетте 306 545,0 мың теңге сомасында ауылдардың және ауылдық округтерінің бюджеттеріне аудандық бюджеттен берілетін субвенциялардың көлемі қарастырылуы ескерілсін,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қаласына 3 090,0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Еркіншілік ауылдық округіне 33 541,0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 ауылдық округіне 36 749,0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Торғай ауылдық округіне 24 892,0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Өлеңті ауылдық округіне 21 311,0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Олжабай батыр атындағы ауылдық округіне 22 854,0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Күншалған ауылдық округіне 24 606,0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Қойтас ауылдық округіне 17 186,0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Бестоғай ауылдық округіне 20 132,0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Ақмырза ауылдық округіне 16 028,0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ауылына 23 060,0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ауылына 18 944,0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Майлан ауылына 21 711,0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Бозтал ауылына 22 441,0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 жылға арналған аудандық бюджеттің шығыстарының құрамында Ерейментау қаласының, ауылдардың және ауылдық округтерінің бюджеттерiне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трансферттердің көзделгені ескерiлсiн.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көрсетiлген сомаларын бөлу аудан әкiмдiгiнің қаулысымен анықталады.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ауданның жергілікті атқарушы органының қоры 6 540,0 мың теңге сомасында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Ерейментау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8С-32/2-24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2024 жылға арналған аудандық бюджетте заңнамада белгіленген тәртіппен 2024 жылдың 1 қаңтарына қалыптасқан 314 951,2 мың теңге сомасында бюджет қаражатының бос қалдықтары пайдаланылатыны ескерілсін.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7-1-тармағымен толықтырылды - Ақмола облысы Ерейментау аудандық мәслихатының 09.02.2024 </w:t>
      </w:r>
      <w:r>
        <w:rPr>
          <w:rFonts w:ascii="Times New Roman"/>
          <w:b w:val="false"/>
          <w:i w:val="false"/>
          <w:color w:val="000000"/>
          <w:sz w:val="28"/>
        </w:rPr>
        <w:t>№ 8С-16/2-24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шешімімен; жаңа редакцияда - Ақмола облысы Ерейментау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8С-32/2-24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Ерейментау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8С-32/2-24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2 078 134,6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2 997 606,6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2 995 616,2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5 152 815,8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1 195 595,3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-75 316,2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 мен бюджеттік кредиттер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Ерейментау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8С-32/2-24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нысаналы трансферттер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Ерейментау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8С-32/2-24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2 629 874,2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2 068 550,5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1 320 526,4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561 323,7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561 323,7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Ерейментау қаласының, ауылдардың және ауылдық округтерінің бюджеттерiне нысаналы трансферттер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Ерейментау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8С-32/2-24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1 241 076,7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1 241 076,7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хаттамалар жасау үшін планшетті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учаскелеріне жерге орналастыру құжаттамасын дайындауға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компьютерлік жабдықтарды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автомашинаны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1 195 595,3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қатысуы бюджетінің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 (қатты тұрмыстық қалдықтар полигондарын жайластыруға)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жарықтандыруға арналған материалдарды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қоршауын дайындауға және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шұңқырлы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Қалаішілік жолдарды грейдерлеуге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жолдарды ағымдағы жөндеуге (шекаралар)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(шағын сәулет нысандарын дайындау)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қасбеттерін бояуға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 (қала көшелерінде қар тазалау)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