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70f2" w14:textId="5a47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Новобратск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Новобратск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42661,4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Новобратск ауылдық округінің бюджетінде аудандық бюджеттен берілетін 33307,0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Новобратск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Новобратск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Новобратск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