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3e9f" w14:textId="b973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Никольск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2023 жылғы 26 желтоқсандағы № 8С-14/13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51630,9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47295,9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000000"/>
          <w:sz w:val="28"/>
        </w:rPr>
        <w:t>№ 8С-23/11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Никольск ауылдық округінің бюджетінде аудандық бюджеттен берілетін 39605,0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Никольск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11.11.2024 </w:t>
      </w:r>
      <w:r>
        <w:rPr>
          <w:rFonts w:ascii="Times New Roman"/>
          <w:b w:val="false"/>
          <w:i w:val="false"/>
          <w:color w:val="ff0000"/>
          <w:sz w:val="28"/>
        </w:rPr>
        <w:t>№ 8С-23/11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Бұланды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Никольск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