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983" w14:textId="645c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Капитоновка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15.08.2024 </w:t>
      </w:r>
      <w:r>
        <w:rPr>
          <w:rFonts w:ascii="Times New Roman"/>
          <w:b w:val="false"/>
          <w:i w:val="false"/>
          <w:color w:val="000000"/>
          <w:sz w:val="28"/>
        </w:rPr>
        <w:t>№ 8С-21/11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Капитоновка ауылдық округінің бюджетінде аудандық бюджеттен берілетін 20905,0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Капитоновка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15.08.2024 </w:t>
      </w:r>
      <w:r>
        <w:rPr>
          <w:rFonts w:ascii="Times New Roman"/>
          <w:b w:val="false"/>
          <w:i w:val="false"/>
          <w:color w:val="ff0000"/>
          <w:sz w:val="28"/>
        </w:rPr>
        <w:t>№ 8С-21/11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Капитоновка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