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eed2" w14:textId="29be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7С-31/4 "2023-2025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Амангелді ауылдық округінің бюджеті туралы" 2022 жылғы 26 желтоқсандағы № 7С-31/4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Амангелді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57259,1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