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2f9" w14:textId="0aba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Журавлевка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Журавлевка ауылдық округінің бюджетінде аудандық бюджеттен берілетін 24997,0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Бұланды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Журавлевка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