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dd36" w14:textId="1ead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Ерголка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26 желтоқсандағы № 8С-14/8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Ерголка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8С-23/7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Ерголка ауылдық округінің бюджетінде аудандық бюджеттен берілетін 23372,0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Ерголка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8С-23/7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Ерголка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Бұланды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Ерголка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