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3661" w14:textId="a313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Вознесенка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Вознесенка ауылдық округінің бюджетінде аудандық бюджеттен берілетін 26165,0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Вознесенка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Вознесенка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