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86fb" w14:textId="7678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Амангелді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26 желтоқсандағы № 8С-14/6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Амангелді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8С-23/4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Амангелді ауылдық округінің бюджетінде аудандық бюджеттен берілетін 26311,0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Амангелді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8С-23/4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Амангелді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Амангелді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