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4ecd" w14:textId="5394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Алтынды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26 желтоқсандағы № 8С-14/5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Алтынды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45583,9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31511,4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Алтынды ауылдық округінің бюджетінде аудандық бюджеттен берілетін 27154,0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Алтынды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Алтынды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Алтынды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