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a70" w14:textId="a27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Айнакөл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Айнакөл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Айнакөл ауылдық округінің бюджетінде аудандық бюджеттен берілетін 22316,0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