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9a7" w14:textId="b66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7С-31/11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Никольск ауылдық округінің бюджеті туралы" 2022 жылғы 26 желтоқсандағы № 7С-31/11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Никольск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