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eae2f5" w14:textId="4eae2f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2024-2026 жылдарға арналған Первомай ауылдық округінің бюджеті туралы</w:t>
      </w:r>
    </w:p>
    <w:p>
      <w:pPr>
        <w:spacing w:after="0"/>
        <w:ind w:left="0"/>
        <w:jc w:val="both"/>
      </w:pPr>
      <w:r>
        <w:rPr>
          <w:rFonts w:ascii="Times New Roman"/>
          <w:b w:val="false"/>
          <w:i w:val="false"/>
          <w:color w:val="000000"/>
          <w:sz w:val="28"/>
        </w:rPr>
        <w:t>Ақмола облысы Астрахан аудандық мәслихатының 2023 жылғы 22 желтоқсандағы № 8С-15-11 шешімі.</w:t>
      </w:r>
    </w:p>
    <w:p>
      <w:pPr>
        <w:spacing w:after="0"/>
        <w:ind w:left="0"/>
        <w:jc w:val="both"/>
      </w:pPr>
      <w:bookmarkStart w:name="z1" w:id="0"/>
      <w:r>
        <w:rPr>
          <w:rFonts w:ascii="Times New Roman"/>
          <w:b w:val="false"/>
          <w:i w:val="false"/>
          <w:color w:val="000000"/>
          <w:sz w:val="28"/>
        </w:rPr>
        <w:t xml:space="preserve">
      Қазақстан Республикасының Бюджет кодексінің 9-1 бабының </w:t>
      </w:r>
      <w:r>
        <w:rPr>
          <w:rFonts w:ascii="Times New Roman"/>
          <w:b w:val="false"/>
          <w:i w:val="false"/>
          <w:color w:val="000000"/>
          <w:sz w:val="28"/>
        </w:rPr>
        <w:t>2 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Заңының 6 бабының 1 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Астрахан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Первомай ауылдық округінің 2024-2026 жылдарға арналған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2024 жылға келесі көлемдерде бекітілсін:</w:t>
      </w:r>
    </w:p>
    <w:bookmarkEnd w:id="1"/>
    <w:p>
      <w:pPr>
        <w:spacing w:after="0"/>
        <w:ind w:left="0"/>
        <w:jc w:val="both"/>
      </w:pPr>
      <w:r>
        <w:rPr>
          <w:rFonts w:ascii="Times New Roman"/>
          <w:b w:val="false"/>
          <w:i w:val="false"/>
          <w:color w:val="000000"/>
          <w:sz w:val="28"/>
        </w:rPr>
        <w:t xml:space="preserve">
      1) кірістер – 39540,0 мың теңге, оның ішінде: </w:t>
      </w:r>
    </w:p>
    <w:p>
      <w:pPr>
        <w:spacing w:after="0"/>
        <w:ind w:left="0"/>
        <w:jc w:val="both"/>
      </w:pPr>
      <w:r>
        <w:rPr>
          <w:rFonts w:ascii="Times New Roman"/>
          <w:b w:val="false"/>
          <w:i w:val="false"/>
          <w:color w:val="000000"/>
          <w:sz w:val="28"/>
        </w:rPr>
        <w:t>
      салықтық түсімдер – 33439,0 мың теңге;</w:t>
      </w:r>
    </w:p>
    <w:p>
      <w:pPr>
        <w:spacing w:after="0"/>
        <w:ind w:left="0"/>
        <w:jc w:val="both"/>
      </w:pPr>
      <w:r>
        <w:rPr>
          <w:rFonts w:ascii="Times New Roman"/>
          <w:b w:val="false"/>
          <w:i w:val="false"/>
          <w:color w:val="000000"/>
          <w:sz w:val="28"/>
        </w:rPr>
        <w:t>
      салықтық емес түсімдер – 305,0 мың теңге;</w:t>
      </w:r>
    </w:p>
    <w:p>
      <w:pPr>
        <w:spacing w:after="0"/>
        <w:ind w:left="0"/>
        <w:jc w:val="both"/>
      </w:pPr>
      <w:r>
        <w:rPr>
          <w:rFonts w:ascii="Times New Roman"/>
          <w:b w:val="false"/>
          <w:i w:val="false"/>
          <w:color w:val="000000"/>
          <w:sz w:val="28"/>
        </w:rPr>
        <w:t>
      негізгі капиталды сатудан түсетін түсімдер – 0,0 мың теңге;</w:t>
      </w:r>
    </w:p>
    <w:p>
      <w:pPr>
        <w:spacing w:after="0"/>
        <w:ind w:left="0"/>
        <w:jc w:val="both"/>
      </w:pPr>
      <w:r>
        <w:rPr>
          <w:rFonts w:ascii="Times New Roman"/>
          <w:b w:val="false"/>
          <w:i w:val="false"/>
          <w:color w:val="000000"/>
          <w:sz w:val="28"/>
        </w:rPr>
        <w:t>
      трансферттердің түсімдері – 5796,0 мың теңге;</w:t>
      </w:r>
    </w:p>
    <w:p>
      <w:pPr>
        <w:spacing w:after="0"/>
        <w:ind w:left="0"/>
        <w:jc w:val="both"/>
      </w:pPr>
      <w:r>
        <w:rPr>
          <w:rFonts w:ascii="Times New Roman"/>
          <w:b w:val="false"/>
          <w:i w:val="false"/>
          <w:color w:val="000000"/>
          <w:sz w:val="28"/>
        </w:rPr>
        <w:t>
      2) шығындар – 49070,0 мың теңге;</w:t>
      </w:r>
    </w:p>
    <w:p>
      <w:pPr>
        <w:spacing w:after="0"/>
        <w:ind w:left="0"/>
        <w:jc w:val="both"/>
      </w:pPr>
      <w:r>
        <w:rPr>
          <w:rFonts w:ascii="Times New Roman"/>
          <w:b w:val="false"/>
          <w:i w:val="false"/>
          <w:color w:val="000000"/>
          <w:sz w:val="28"/>
        </w:rPr>
        <w:t>
      3) таза бюджеттік кредиттеу – 0,0 мың теңге:</w:t>
      </w:r>
    </w:p>
    <w:p>
      <w:pPr>
        <w:spacing w:after="0"/>
        <w:ind w:left="0"/>
        <w:jc w:val="both"/>
      </w:pPr>
      <w:r>
        <w:rPr>
          <w:rFonts w:ascii="Times New Roman"/>
          <w:b w:val="false"/>
          <w:i w:val="false"/>
          <w:color w:val="000000"/>
          <w:sz w:val="28"/>
        </w:rPr>
        <w:t>
      бюджеттік кредиттер – 0,0 мың теңге;</w:t>
      </w:r>
    </w:p>
    <w:p>
      <w:pPr>
        <w:spacing w:after="0"/>
        <w:ind w:left="0"/>
        <w:jc w:val="both"/>
      </w:pPr>
      <w:r>
        <w:rPr>
          <w:rFonts w:ascii="Times New Roman"/>
          <w:b w:val="false"/>
          <w:i w:val="false"/>
          <w:color w:val="000000"/>
          <w:sz w:val="28"/>
        </w:rPr>
        <w:t>
      бюджеттік кредиттерді өтеу – 0,0 мың теңге;</w:t>
      </w:r>
    </w:p>
    <w:p>
      <w:pPr>
        <w:spacing w:after="0"/>
        <w:ind w:left="0"/>
        <w:jc w:val="both"/>
      </w:pPr>
      <w:r>
        <w:rPr>
          <w:rFonts w:ascii="Times New Roman"/>
          <w:b w:val="false"/>
          <w:i w:val="false"/>
          <w:color w:val="000000"/>
          <w:sz w:val="28"/>
        </w:rPr>
        <w:t xml:space="preserve">
      4) қаржы активтерімен операциялар бойынша сальдо – 0,0 мың теңге; </w:t>
      </w:r>
    </w:p>
    <w:p>
      <w:pPr>
        <w:spacing w:after="0"/>
        <w:ind w:left="0"/>
        <w:jc w:val="both"/>
      </w:pPr>
      <w:r>
        <w:rPr>
          <w:rFonts w:ascii="Times New Roman"/>
          <w:b w:val="false"/>
          <w:i w:val="false"/>
          <w:color w:val="000000"/>
          <w:sz w:val="28"/>
        </w:rPr>
        <w:t>
      қаржы активтерін сатып алу – 0,0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0,0 мың теңге;</w:t>
      </w:r>
    </w:p>
    <w:p>
      <w:pPr>
        <w:spacing w:after="0"/>
        <w:ind w:left="0"/>
        <w:jc w:val="both"/>
      </w:pPr>
      <w:r>
        <w:rPr>
          <w:rFonts w:ascii="Times New Roman"/>
          <w:b w:val="false"/>
          <w:i w:val="false"/>
          <w:color w:val="000000"/>
          <w:sz w:val="28"/>
        </w:rPr>
        <w:t>
      5) бюджет тапшылығы (профициті) – - 9547,1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9547,1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Ақмола облысы Астрахан аудандық мәслихатының 30.09.2025 </w:t>
      </w:r>
      <w:r>
        <w:rPr>
          <w:rFonts w:ascii="Times New Roman"/>
          <w:b w:val="false"/>
          <w:i w:val="false"/>
          <w:color w:val="000000"/>
          <w:sz w:val="28"/>
        </w:rPr>
        <w:t>№ 8С-42-12</w:t>
      </w:r>
      <w:r>
        <w:rPr>
          <w:rFonts w:ascii="Times New Roman"/>
          <w:b w:val="false"/>
          <w:i w:val="false"/>
          <w:color w:val="ff0000"/>
          <w:sz w:val="28"/>
        </w:rPr>
        <w:t xml:space="preserve"> (01.01.2024 бастап қолданысқа енгізіледі) шешімімен.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2024 жылға арналған Первомай ауылдық округінің бюджеті көлемінде аудандық бюджеттен ауылдық округтің бюджетіне берілетін бюджеттік субвенциялар 22027 мың теңге сомасында қарастырылғаны ескерілсін.</w:t>
      </w:r>
    </w:p>
    <w:bookmarkEnd w:id="2"/>
    <w:bookmarkStart w:name="z4" w:id="3"/>
    <w:p>
      <w:pPr>
        <w:spacing w:after="0"/>
        <w:ind w:left="0"/>
        <w:jc w:val="both"/>
      </w:pPr>
      <w:r>
        <w:rPr>
          <w:rFonts w:ascii="Times New Roman"/>
          <w:b w:val="false"/>
          <w:i w:val="false"/>
          <w:color w:val="000000"/>
          <w:sz w:val="28"/>
        </w:rPr>
        <w:t>
      3. 2024 жылға арналған Первомай ауылдық округінің бюджетінде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республикалық бюджеттен берілетін ағымдағы нысаналы трансферттер 73 мың теңге жалпы сомасында қарастырылғаны ескерілсін.</w:t>
      </w:r>
    </w:p>
    <w:bookmarkEnd w:id="3"/>
    <w:bookmarkStart w:name="z5" w:id="4"/>
    <w:p>
      <w:pPr>
        <w:spacing w:after="0"/>
        <w:ind w:left="0"/>
        <w:jc w:val="both"/>
      </w:pPr>
      <w:r>
        <w:rPr>
          <w:rFonts w:ascii="Times New Roman"/>
          <w:b w:val="false"/>
          <w:i w:val="false"/>
          <w:color w:val="000000"/>
          <w:sz w:val="28"/>
        </w:rPr>
        <w:t xml:space="preserve">
      4. 2024 жылға арналған Первомай ауылдық округінің бюджетің атқару процесінде секвестре жатпайтын бюджеттік бағдарламалардың тізбесі, </w:t>
      </w:r>
      <w:r>
        <w:rPr>
          <w:rFonts w:ascii="Times New Roman"/>
          <w:b w:val="false"/>
          <w:i w:val="false"/>
          <w:color w:val="000000"/>
          <w:sz w:val="28"/>
        </w:rPr>
        <w:t>4 қосымшаға</w:t>
      </w:r>
      <w:r>
        <w:rPr>
          <w:rFonts w:ascii="Times New Roman"/>
          <w:b w:val="false"/>
          <w:i w:val="false"/>
          <w:color w:val="000000"/>
          <w:sz w:val="28"/>
        </w:rPr>
        <w:t xml:space="preserve"> сәйкес бекітілсін.</w:t>
      </w:r>
    </w:p>
    <w:bookmarkEnd w:id="4"/>
    <w:bookmarkStart w:name="z6" w:id="5"/>
    <w:p>
      <w:pPr>
        <w:spacing w:after="0"/>
        <w:ind w:left="0"/>
        <w:jc w:val="both"/>
      </w:pPr>
      <w:r>
        <w:rPr>
          <w:rFonts w:ascii="Times New Roman"/>
          <w:b w:val="false"/>
          <w:i w:val="false"/>
          <w:color w:val="000000"/>
          <w:sz w:val="28"/>
        </w:rPr>
        <w:t>
      5. Осы шешім 2024 жылдың 1 қаңтарынан бастап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Астрахан аудандық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М.Қожахмет</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Астрахан аудандық</w:t>
            </w:r>
            <w:r>
              <w:br/>
            </w:r>
            <w:r>
              <w:rPr>
                <w:rFonts w:ascii="Times New Roman"/>
                <w:b w:val="false"/>
                <w:i w:val="false"/>
                <w:color w:val="000000"/>
                <w:sz w:val="20"/>
              </w:rPr>
              <w:t>мәслихатының</w:t>
            </w:r>
            <w:r>
              <w:br/>
            </w:r>
            <w:r>
              <w:rPr>
                <w:rFonts w:ascii="Times New Roman"/>
                <w:b w:val="false"/>
                <w:i w:val="false"/>
                <w:color w:val="000000"/>
                <w:sz w:val="20"/>
              </w:rPr>
              <w:t>2023 жылғы 22 желтоқсандағы</w:t>
            </w:r>
            <w:r>
              <w:br/>
            </w:r>
            <w:r>
              <w:rPr>
                <w:rFonts w:ascii="Times New Roman"/>
                <w:b w:val="false"/>
                <w:i w:val="false"/>
                <w:color w:val="000000"/>
                <w:sz w:val="20"/>
              </w:rPr>
              <w:t>№ 8С-15-11 шешіміне</w:t>
            </w:r>
            <w:r>
              <w:br/>
            </w:r>
            <w:r>
              <w:rPr>
                <w:rFonts w:ascii="Times New Roman"/>
                <w:b w:val="false"/>
                <w:i w:val="false"/>
                <w:color w:val="000000"/>
                <w:sz w:val="20"/>
              </w:rPr>
              <w:t>1 қосымша</w:t>
            </w:r>
          </w:p>
        </w:tc>
      </w:tr>
    </w:tbl>
    <w:bookmarkStart w:name="z8" w:id="6"/>
    <w:p>
      <w:pPr>
        <w:spacing w:after="0"/>
        <w:ind w:left="0"/>
        <w:jc w:val="left"/>
      </w:pPr>
      <w:r>
        <w:rPr>
          <w:rFonts w:ascii="Times New Roman"/>
          <w:b/>
          <w:i w:val="false"/>
          <w:color w:val="000000"/>
        </w:rPr>
        <w:t xml:space="preserve"> 2024 жылға арналған Первомай ауылдық округінің бюджеті</w:t>
      </w:r>
    </w:p>
    <w:bookmarkEnd w:id="6"/>
    <w:p>
      <w:pPr>
        <w:spacing w:after="0"/>
        <w:ind w:left="0"/>
        <w:jc w:val="both"/>
      </w:pPr>
      <w:r>
        <w:rPr>
          <w:rFonts w:ascii="Times New Roman"/>
          <w:b w:val="false"/>
          <w:i w:val="false"/>
          <w:color w:val="ff0000"/>
          <w:sz w:val="28"/>
        </w:rPr>
        <w:t xml:space="preserve">
      Ескерту. 1-қосымша жаңа редакцияда - Ақмола облысы Астрахан аудандық мәслихатының 30.09.2025 </w:t>
      </w:r>
      <w:r>
        <w:rPr>
          <w:rFonts w:ascii="Times New Roman"/>
          <w:b w:val="false"/>
          <w:i w:val="false"/>
          <w:color w:val="ff0000"/>
          <w:sz w:val="28"/>
        </w:rPr>
        <w:t>№ 8С-42-12</w:t>
      </w:r>
      <w:r>
        <w:rPr>
          <w:rFonts w:ascii="Times New Roman"/>
          <w:b w:val="false"/>
          <w:i w:val="false"/>
          <w:color w:val="ff0000"/>
          <w:sz w:val="28"/>
        </w:rPr>
        <w:t xml:space="preserve"> (01.01.2024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Тауарларға, жұмыстарға және қызметтерге салынатын iшкi салықтар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33998,8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33998,8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33998,8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Көлiк және коммуникация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(профицитті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9547,1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Астрахан аудандық</w:t>
            </w:r>
            <w:r>
              <w:br/>
            </w:r>
            <w:r>
              <w:rPr>
                <w:rFonts w:ascii="Times New Roman"/>
                <w:b w:val="false"/>
                <w:i w:val="false"/>
                <w:color w:val="000000"/>
                <w:sz w:val="20"/>
              </w:rPr>
              <w:t>мәслихатының</w:t>
            </w:r>
            <w:r>
              <w:br/>
            </w:r>
            <w:r>
              <w:rPr>
                <w:rFonts w:ascii="Times New Roman"/>
                <w:b w:val="false"/>
                <w:i w:val="false"/>
                <w:color w:val="000000"/>
                <w:sz w:val="20"/>
              </w:rPr>
              <w:t>2023 жылғы 22 желтоқсандағы</w:t>
            </w:r>
            <w:r>
              <w:br/>
            </w:r>
            <w:r>
              <w:rPr>
                <w:rFonts w:ascii="Times New Roman"/>
                <w:b w:val="false"/>
                <w:i w:val="false"/>
                <w:color w:val="000000"/>
                <w:sz w:val="20"/>
              </w:rPr>
              <w:t>№ 8С-15-11 шешіміне</w:t>
            </w:r>
            <w:r>
              <w:br/>
            </w:r>
            <w:r>
              <w:rPr>
                <w:rFonts w:ascii="Times New Roman"/>
                <w:b w:val="false"/>
                <w:i w:val="false"/>
                <w:color w:val="000000"/>
                <w:sz w:val="20"/>
              </w:rPr>
              <w:t>2 қосымша</w:t>
            </w:r>
          </w:p>
        </w:tc>
      </w:tr>
    </w:tbl>
    <w:bookmarkStart w:name="z10" w:id="7"/>
    <w:p>
      <w:pPr>
        <w:spacing w:after="0"/>
        <w:ind w:left="0"/>
        <w:jc w:val="left"/>
      </w:pPr>
      <w:r>
        <w:rPr>
          <w:rFonts w:ascii="Times New Roman"/>
          <w:b/>
          <w:i w:val="false"/>
          <w:color w:val="000000"/>
        </w:rPr>
        <w:t xml:space="preserve"> 2025 жылға арналған Первомай ауылдық округінің бюджеті</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Тауарларға, жұмыстарға және қызметтерге салынатын iшкi салықтар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21912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Көлiк және коммуникация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(профицитті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Астрахан аудандық</w:t>
            </w:r>
            <w:r>
              <w:br/>
            </w:r>
            <w:r>
              <w:rPr>
                <w:rFonts w:ascii="Times New Roman"/>
                <w:b w:val="false"/>
                <w:i w:val="false"/>
                <w:color w:val="000000"/>
                <w:sz w:val="20"/>
              </w:rPr>
              <w:t>мәслихатының</w:t>
            </w:r>
            <w:r>
              <w:br/>
            </w:r>
            <w:r>
              <w:rPr>
                <w:rFonts w:ascii="Times New Roman"/>
                <w:b w:val="false"/>
                <w:i w:val="false"/>
                <w:color w:val="000000"/>
                <w:sz w:val="20"/>
              </w:rPr>
              <w:t>2023 жылғы 22 желтоқсандағы</w:t>
            </w:r>
            <w:r>
              <w:br/>
            </w:r>
            <w:r>
              <w:rPr>
                <w:rFonts w:ascii="Times New Roman"/>
                <w:b w:val="false"/>
                <w:i w:val="false"/>
                <w:color w:val="000000"/>
                <w:sz w:val="20"/>
              </w:rPr>
              <w:t>№ 8-15-11 шешіміне</w:t>
            </w:r>
            <w:r>
              <w:br/>
            </w:r>
            <w:r>
              <w:rPr>
                <w:rFonts w:ascii="Times New Roman"/>
                <w:b w:val="false"/>
                <w:i w:val="false"/>
                <w:color w:val="000000"/>
                <w:sz w:val="20"/>
              </w:rPr>
              <w:t>3 қосымша</w:t>
            </w:r>
          </w:p>
        </w:tc>
      </w:tr>
    </w:tbl>
    <w:bookmarkStart w:name="z12" w:id="8"/>
    <w:p>
      <w:pPr>
        <w:spacing w:after="0"/>
        <w:ind w:left="0"/>
        <w:jc w:val="left"/>
      </w:pPr>
      <w:r>
        <w:rPr>
          <w:rFonts w:ascii="Times New Roman"/>
          <w:b/>
          <w:i w:val="false"/>
          <w:color w:val="000000"/>
        </w:rPr>
        <w:t xml:space="preserve"> 2026 жылға арналған Первомай ауылдық округінің бюджеті</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Тауарларға, жұмыстарға және қызметтерге салынатын iшкi салықтар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20894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Көлiк және коммуникация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(профицитті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Астрахан аудандық</w:t>
            </w:r>
            <w:r>
              <w:br/>
            </w:r>
            <w:r>
              <w:rPr>
                <w:rFonts w:ascii="Times New Roman"/>
                <w:b w:val="false"/>
                <w:i w:val="false"/>
                <w:color w:val="000000"/>
                <w:sz w:val="20"/>
              </w:rPr>
              <w:t>мәслихатының</w:t>
            </w:r>
            <w:r>
              <w:br/>
            </w:r>
            <w:r>
              <w:rPr>
                <w:rFonts w:ascii="Times New Roman"/>
                <w:b w:val="false"/>
                <w:i w:val="false"/>
                <w:color w:val="000000"/>
                <w:sz w:val="20"/>
              </w:rPr>
              <w:t>2023 жылғы 22 желтоқсандағы</w:t>
            </w:r>
            <w:r>
              <w:br/>
            </w:r>
            <w:r>
              <w:rPr>
                <w:rFonts w:ascii="Times New Roman"/>
                <w:b w:val="false"/>
                <w:i w:val="false"/>
                <w:color w:val="000000"/>
                <w:sz w:val="20"/>
              </w:rPr>
              <w:t>№ 8С-15-11 шешіміне</w:t>
            </w:r>
            <w:r>
              <w:br/>
            </w:r>
            <w:r>
              <w:rPr>
                <w:rFonts w:ascii="Times New Roman"/>
                <w:b w:val="false"/>
                <w:i w:val="false"/>
                <w:color w:val="000000"/>
                <w:sz w:val="20"/>
              </w:rPr>
              <w:t>4 қосымша</w:t>
            </w:r>
          </w:p>
        </w:tc>
      </w:tr>
    </w:tbl>
    <w:bookmarkStart w:name="z14" w:id="9"/>
    <w:p>
      <w:pPr>
        <w:spacing w:after="0"/>
        <w:ind w:left="0"/>
        <w:jc w:val="left"/>
      </w:pPr>
      <w:r>
        <w:rPr>
          <w:rFonts w:ascii="Times New Roman"/>
          <w:b/>
          <w:i w:val="false"/>
          <w:color w:val="000000"/>
        </w:rPr>
        <w:t xml:space="preserve"> 2024 жылға арналған Первомай ауылдық округінің бюджетің атқару процесінде секвестрге жатпайтын аудандық бюджеттік бағдарламалардың тізбесі</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жағдайларда сырқаты ауыр адамдарды дәрігерлік көмек көрсеттін ең жақын денсаулық сақтау ұйымына жеткізуді ұйымдастыру</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