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44e9e" w14:textId="2444e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2022 жылғы 23 желтоқсандағы № 7С-35-13 "2023-2025 жылдарға арналған Ұзынкөл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2023 жылғы 1 желтоқсандағы № 8С-12-14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"2023-2025 жылдарға арналған Ұзынкөл ауылдық округінің бюджеті туралы" 2022 жылғы 23 желтоқсандағы № 7С-35-13 (Нормативтік құқықтық актілерді мемлекеттік тіркеу тізілімінде № 176763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Ұзынкөл ауылдық округінің 2023-2025 жылдарға арналған бюджеті, тиісінше 1, 2 және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20274,9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3854,1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1631,9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14788,9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23984,2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-3709,3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3709,3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Астрахан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8С-12-14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Ұзынкөл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