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7608f" w14:textId="eb760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аудандық мәслихатының 2022 жылғы 23 желтоқсандағы № 7С-35-11 "2023-2025 жылдарға арналған Первомай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2023 жылғы 7 маусымдағы № 8С-6-11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Астрахан аудандық мәслихатының "2023-2025 жылдарға арналған Первомай ауылдық округінің бюджеті туралы" 2022 жылғы 23 желтоқсандағы № 7С-35-11 (Нормативтік құқықтық актілерді мемлекеттік тіркеу тізілімінде № 176746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Первомай ауылдық округінің 2023-2025 жылдарға арналған бюджеті, тиісінше 1, 2 және 3 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50010,2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16024,0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33736,2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53943,7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-3933,5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3933,5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7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8С-6-11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7С-35-11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Первомай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