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d391" w14:textId="d56d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2023 жылғы 28 желтоқсандағы № 8С-17-3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"Денсаулық сақтау, білім беру, әлеуметтік қамсыздандыру, мәдениет, спорт және саласындағы мамандарға әлеуметтік қолдау шараларын ұсыну мөлшері мен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Астрахан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Астрахан аудандық мәслихатының 01.11.2024 </w:t>
      </w:r>
      <w:r>
        <w:rPr>
          <w:rFonts w:ascii="Times New Roman"/>
          <w:b w:val="false"/>
          <w:i w:val="false"/>
          <w:color w:val="000000"/>
          <w:sz w:val="28"/>
        </w:rPr>
        <w:t>№ 8С-28-2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басшылық лауазымдарды атқаратын адамдарды қоспағанда, ауыл, кент, ауылдық округтер әкімдері аппараттарының Б" корпусының мемлекеттік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