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7935" w14:textId="1bc7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Николаев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22 желтоқсандағы № 8С-15-8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Николаев ауылдық округінің 2024-2026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Николаев ауылдық округінің бюджеті көлемінде аудандық бюджеттен ауылдық округтің бюджетіне берілетін бюджеттік субвенциялар 23521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Николаев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9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Николаев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Николаев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Николаев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Николаев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Николаев ауылдық округінің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