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53e4" w14:textId="4eb5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Жалтыр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8С-15-4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Жалтыр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83188,4 мың теңге, оның ішінде: </w:t>
      </w:r>
    </w:p>
    <w:p>
      <w:pPr>
        <w:spacing w:after="0"/>
        <w:ind w:left="0"/>
        <w:jc w:val="both"/>
      </w:pPr>
      <w:r>
        <w:rPr>
          <w:rFonts w:ascii="Times New Roman"/>
          <w:b w:val="false"/>
          <w:i w:val="false"/>
          <w:color w:val="000000"/>
          <w:sz w:val="28"/>
        </w:rPr>
        <w:t>
      салықтық түсімдер – 81832,4 мың теңге;</w:t>
      </w:r>
    </w:p>
    <w:p>
      <w:pPr>
        <w:spacing w:after="0"/>
        <w:ind w:left="0"/>
        <w:jc w:val="both"/>
      </w:pPr>
      <w:r>
        <w:rPr>
          <w:rFonts w:ascii="Times New Roman"/>
          <w:b w:val="false"/>
          <w:i w:val="false"/>
          <w:color w:val="000000"/>
          <w:sz w:val="28"/>
        </w:rPr>
        <w:t>
      салықтық емес түсімдер – 277,0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1079,0 мың теңге;</w:t>
      </w:r>
    </w:p>
    <w:p>
      <w:pPr>
        <w:spacing w:after="0"/>
        <w:ind w:left="0"/>
        <w:jc w:val="both"/>
      </w:pPr>
      <w:r>
        <w:rPr>
          <w:rFonts w:ascii="Times New Roman"/>
          <w:b w:val="false"/>
          <w:i w:val="false"/>
          <w:color w:val="000000"/>
          <w:sz w:val="28"/>
        </w:rPr>
        <w:t>
      2) шығындар – 83887,3 мың теңге;</w:t>
      </w:r>
    </w:p>
    <w:p>
      <w:pPr>
        <w:spacing w:after="0"/>
        <w:ind w:left="0"/>
        <w:jc w:val="both"/>
      </w:pPr>
      <w:r>
        <w:rPr>
          <w:rFonts w:ascii="Times New Roman"/>
          <w:b w:val="false"/>
          <w:i w:val="false"/>
          <w:color w:val="000000"/>
          <w:sz w:val="28"/>
        </w:rPr>
        <w:t xml:space="preserve">
      3) қаржы активтерімен операциялар бойынша сальдо – 0,0 мың теңге; </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-698,9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698,9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30.09.2025 </w:t>
      </w:r>
      <w:r>
        <w:rPr>
          <w:rFonts w:ascii="Times New Roman"/>
          <w:b w:val="false"/>
          <w:i w:val="false"/>
          <w:color w:val="000000"/>
          <w:sz w:val="28"/>
        </w:rPr>
        <w:t>№ 8С-42-5</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Жалтыр ауылдық округінің бюджеті көлемінде аудандық бюджеттен ауылдық округтің бюджетіне берілетін бюджеттік субвенциялар 24660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Жалтыр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65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Жалтыр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8С-15-4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Жалтыр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30.09.2025 </w:t>
      </w:r>
      <w:r>
        <w:rPr>
          <w:rFonts w:ascii="Times New Roman"/>
          <w:b w:val="false"/>
          <w:i w:val="false"/>
          <w:color w:val="ff0000"/>
          <w:sz w:val="28"/>
        </w:rPr>
        <w:t>№ 8С-42-5</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8С-15-4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Жалтыр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8С-15-4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Жалтыр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8С-15-4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Жалтыр ауылдық округінің бюджетің атқару процесінде секвестрге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