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3cc0" w14:textId="6e2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21 желтоқсандағы № 8С-14-2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4972527,1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1301010,9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3624653,7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5118076,0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-139003,3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–139003,3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 көлемінде облыстық бюджеттен аудан бюджетіне берілетін 320683 мың теңге сомасында бюджеттік субвенциялар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 түсімдерінің құрамында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 түсімдерінің құрамында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аудандық бюджеттен ауылдық округтердің бюджеттеріне және Каменка ауылының бюджетіне берілетін субвенциялар көлемі 255684 мың теңге сомасында қарастырылғаны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ауылдық округіне 1 607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31399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ауылдық округіне 24660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ауылдық округіне 30075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24626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ауылдық округіне 23521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ауылдық округіне 14130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ауылдық округіне 26959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округіне 22027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 ауылдық округіне 20596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округіне 13932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ауылына 22152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мамандарды әлеуметтік қолдау шараларын іске асыру үшін бөлінген бюджеттік кредиттер бойынша 34235,6 мың теңге сомасында негізгі борышты өтеу көзделгені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Астрахан аудандық мәслихатының 09.04.2024 </w:t>
      </w:r>
      <w:r>
        <w:rPr>
          <w:rFonts w:ascii="Times New Roman"/>
          <w:b w:val="false"/>
          <w:i w:val="false"/>
          <w:color w:val="000000"/>
          <w:sz w:val="28"/>
        </w:rPr>
        <w:t>№ 8С-20-2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органының 2024 жылға арналған резерві 23640,8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бюджетті атқару процесінде секвестрлеуге жатпайтын аудандық бюджеттік бағдарламалардың тізбесі 6-қосымшаға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26.09.2024 </w:t>
      </w:r>
      <w:r>
        <w:rPr>
          <w:rFonts w:ascii="Times New Roman"/>
          <w:b w:val="false"/>
          <w:i w:val="false"/>
          <w:color w:val="ff0000"/>
          <w:sz w:val="28"/>
        </w:rPr>
        <w:t>№ 8С-26-2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Жамбыл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Камышенка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 әкімдігінің жанындағы "Комхоз" ШЖҚ МКК бойынша Жарсуат кентінің су құбыры желілерін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ауданының Новочеркасск ауылындағы спорттық құрылысы бар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Астрахан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Острогорск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әкімдігі жанындағы "Комхоз" ШЖҚ МКК жылу трассасын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Старый Колутон ауылындағы орта мектепке және әкімдікке іргелес аумаққа ағымдағы жөндеу жұмыстарын жүргізу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ауылына кіреберіс КС-AS-14 жолын орташа жөндеу ұзындығы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сызбаларын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үйді және (немесе) пәтерлерді, сатып алуға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бюджеттердің атқарулы процесінде секвестриленуге жатпайтын аудандық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