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22f90" w14:textId="8922f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2022 жылғы 22 желтоқсандағы № 7С-34-2 "2023-2025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2023 жылғы 7 маусымдағы № 8С-6-2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"2023-2025 жылдарға арналған аудандық бюджет туралы" 2022 жылғы 22 желтоқсандағы № 7С-34-2 (нормативтік құқықтық актілерді мемлекеттік тіркеу тізілімінде № 176072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 – 2025жылдарға арналған аудандық бюджеті тиісінше1, 2 және 3 қосымшаларына сәйкес, 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-3804598,4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-1250420,0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-27600,0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-12950,0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-2513628,4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- 3961326,6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кредиттеу-18719,0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- 51750,0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-31031,0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-175447,2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-175447,2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2023 жылға арналған аудандық бюджетте мамандарды әлеуметтік қолдау шараларын іске асыру үшін бөлінген бюджеттік кредиттер бойынша 55431,8 мың теңге сомасында негізгі борышты өтеу, оның ішінде бюджеттік кредиттерді мерзімінен бұрын өтеу - 22400,8 мың теңге көзделгені ескерілсін.";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3804598,4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2513628,4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2512611,0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3961326,6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1071572,4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жұмысқа орналастыру үшін арнайы жұмыс орындарын құруға жұмыс берушінің шығындарын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ұтқырлығын арттыру үшін адамдардың ерікті түрде қоныс аударуына жәрдемдесу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900441,3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iстеуi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-175447,2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175447,2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республикалық бюджеттен нысаналы трасферттер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жағынан осал топтарына коммуналдық тұрғын үй қорынан 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Астрахан ауданы, Астраханка ауылындағы сумен жабдықтау жүйесін қайта жаңарту (7 кезек)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Астрахан ауданы Жалтыр ауылындағы су құбыры желілерін қайта жаңарту (3 кезек)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инфрақұрылымды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 Новочеркасск ауылында спорттық ғимараты бар мәдениет үйін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Астрахан ауданы, Таволжанка ауылында суды тазартуға арналған құрама блок-модуль орнатумен су құбырын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1156367,0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бесігі"жобасы шеңберінде ауылдық елді мекендерде әлеуметтік және инженерлік инфрақұрылым бойынша іс-шараларды іске асыруға,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 Петровка ауылының көше-жол желісін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Жобалау-сметалық құжаттаманы әзірлеуге және автомобиль жолдарын жөндеуге,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 "Жаңа - Тұрмыс ауылына кіреберіс жол" 0-2,4 км автомобиль жолын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120667,3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 Жалтыр ауылының көше-жол желісін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 Каменка ауылының көше-жол желісін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 Зеленое ауылының көше-жол желісін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 Новый Колутон ауылының көше-жол желісін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 Жалтыр ауылының(Д. Қонаев көшесі) көше-жол желісін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 Колутон ауылының көше-жол желісін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ауылында және Астрахан ауданының Жалтыр ауылында қазандық үшін қазандықтар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ауданының жылу желілерін техникалық тексеру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 Зеленное ауылындағы су мұнараның ағымдагы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 Астрахан ауылындағы су мұнарасын ауыстыру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саласындағы материалдық-техникалық базаны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"Комхоз" ШЖҚ МКК-ның материалдық-техникалық базасын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 тұратын педагогтар үшін отын сатып алуға және коммуналдық қызметтерге ақы төлеуге.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санаттарына әлеуметтік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Ауғанстаннан кеңес әскерлерін шығару күнін мерекелеуге Ауған соғысының ардагерлеріне біржолғы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 аумағындағы ұрыс қимылдарының ардагерлеріне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Чернобыль атом электр станцияндағы апаттың зардаптарын жоюға қатысқан адамдарға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мемлекеттердің аумағында соғыс ардагерлеріне санаториялық-курорттық емделуге жұмсалған шығындарды өтеу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жөндеуге,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аудандық мәдениет үйінің көрермен залың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ауданының Оксановка ауылдық клубын күрделі жөндеуге жобалау-сметалық құжаттаманы және мемлекеттік сараптаманы әзірлеу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ұйымдарын материалдық-техникалық жарақтандыруға,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ауданының Каменка ауылдық мәдениет үйі үшін блоктық-модульдік қазандық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 Еңбек ауылында су құбырының тарату желілерін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ауданы, Қаракөл ауылында суды тазарту бойынша құрама блок модулін орната отырып, су құбырын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ведомстводан тыс кешенді сараптама жүргізе отырып, жобалау-сметалық құжаттаманы әзірлеу, Астрахан ауданы Первомайка ауылында су құбыры желілерін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ведомстводан тыс сараптама жүргізе отырып, жобалау-сметалық құжаттаманы әзірлеу, Астрахан ауданы Лозовое ауылында су құбыры желілерін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энергетикалық жүйесін дамыту,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 Астрахан ауылы Мир көшесі бойынша көше жарықтандыру желілерін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 Новый Колутон ауылындағы Достық көшесі бойынша көше жарықтандыру желілерін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бюджеттен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"Сервистік әкімдік" алаңын құруға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ғимаратты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актілерді дайындауға және жергілікті жерде шекараларды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жүргізу кезінде жұмыстар мен материалдардың сапасын сараптау жөніндегі қызметтерге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КЖЖ орташа жөндеу бойынша жобаларды әзірлеуге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АЕМ санитариясына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