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e0ea" w14:textId="a79e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Сепе ауылдық округі әкімінің 2023 жылғы 30 маусымдағы № 3 шешімі. Күші жойылды - Ақмола облысы Атбасар ауданы Сепе ауылдық округі әкімінің 2023 жылғы 19 октября № 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Сепе ауылдық округі әкімінің 19.10.2023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қауылысына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табиғи және техногендік төтенше жағдайларға қарсы іс-шаралар жұмысын ұйымдастыру жөніндегі қалалық жедел штабтың 2023 жылғы 29 маусымдағы № 7 хаттамасының негізінде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Атбасар ауданы, Сепе ауылдық округінің Есенкелді ауылы аумағында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жоюға бағытталған іс-шараларды өткізу үшін, өзімді төтенше жағдайды жою басшысы етіп тағайындаймын.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 және 2022 жылғы 7 желтоқсаннан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Сепе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