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49f3" w14:textId="a3c4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Шұңқыркөл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22 желтоқсандағы № 8С 10/17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Шұңқыркөл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13 971,0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43 881,8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Шұңқыркөл ауылдық округінің бюджетінде, аудандық бюджеттен Шұңқыркөл ауылдық округінің бюджетіне берiлетiн 26 396 мың теңге сомада бюджеттік субвенцияның көлемі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Шұңқыркөл ауылдық округінің бюджетінде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Шұңқыркөл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Шұңқыркөл ауылдық округінің бюджеті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41 381,8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27 892,0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2 514,8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Шұңқыркөл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Атбасар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8С 22/20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