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aab" w14:textId="dc0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67 626,6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30.09.2024 </w:t>
      </w:r>
      <w:r>
        <w:rPr>
          <w:rFonts w:ascii="Times New Roman"/>
          <w:b w:val="false"/>
          <w:i w:val="false"/>
          <w:color w:val="000000"/>
          <w:sz w:val="28"/>
        </w:rPr>
        <w:t>№ 8С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Сепе ауылдық округінің бюджетінде, аудандық бюджеттен Сепе ауылдық округінің бюджетіне берiлетiн 29 155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Сепе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Сепе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30.09.2024 </w:t>
      </w:r>
      <w:r>
        <w:rPr>
          <w:rFonts w:ascii="Times New Roman"/>
          <w:b w:val="false"/>
          <w:i w:val="false"/>
          <w:color w:val="ff0000"/>
          <w:sz w:val="28"/>
        </w:rPr>
        <w:t>№ 8С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Сепе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Сепе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30.09.2024 </w:t>
      </w:r>
      <w:r>
        <w:rPr>
          <w:rFonts w:ascii="Times New Roman"/>
          <w:b w:val="false"/>
          <w:i w:val="false"/>
          <w:color w:val="ff0000"/>
          <w:sz w:val="28"/>
        </w:rPr>
        <w:t>№ 8С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тазарту құрылыстарын қоршау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жылжымайтын мүлік объектілеріне техникалық түгендеу жүргізуге: "Шұға-1" бөгеті, "Шұға-2" бөгеті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