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eadf" w14:textId="1dae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Ярославка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Ярославка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Ярославка ауылдық округінің бюджетінде, аудандық бюджеттен Ярославка ауылдық округінің бюджетіне берiлетiн 13 887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Ярославка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Ярославка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Ярославка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Ярославка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