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09b4" w14:textId="bb80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Покровка ауылдық округінің бюджетінде, аудандық бюджеттен Покровка ауылдық округінің бюджетіне берiлетiн 13 000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Покровка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8С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