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eee4" w14:textId="6c8e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26/19 "Полтавка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17 қарашадағы № 8С 9/13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Полтавка ауылдық округінің бюджеті туралы" 2022 жылғы 23 желтоқсандағы № 7С 26/19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Полтавка ауылдық округінің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21 393,5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7 546,0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13 847,5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205,5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Полтавка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