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447a5" w14:textId="72447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2022 жылғы 23 желтоқсандағы № 7С 26/18 "2023-2025 жылдарға арналған Покровка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2023 жылғы 17 қарашадағы № 8С 9/12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"2023-2025 жылдарға арналған Покровка ауылдық округінің бюджеті туралы" 2022 жылғы 23 желтоқсандағы № 7С 29/18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Покровка ауылдық округінің бюджеті тиісінше 1, 2 және 3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22 201,0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9 753,0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11 853,0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24 278,4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-2 077,4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2 077,4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2 077,4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9/12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Покровка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24 278,4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22 797,3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22 797,3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22 797,3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- 2 077,4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