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b2436" w14:textId="7db24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Ақмола облысы Атбасар аудандық мәслихатының 2023 жылғы 23 тамыздағы № 8С 7/15 шешімі</w:t>
      </w:r>
    </w:p>
    <w:p>
      <w:pPr>
        <w:spacing w:after="0"/>
        <w:ind w:left="0"/>
        <w:jc w:val="both"/>
      </w:pPr>
      <w:r>
        <w:rPr>
          <w:rFonts w:ascii="Times New Roman"/>
          <w:b w:val="false"/>
          <w:i w:val="false"/>
          <w:color w:val="ff0000"/>
          <w:sz w:val="28"/>
        </w:rPr>
        <w:t>
      Ескерту. 2-тармағының 12) тармақшасы, 5-тармағының екінші абзацы және 6-тарауы 31.08.2023 дейін қолданылады - осы Шешімнің 2-тармағымен.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бекітілген "Б" корпусы мемлекеттік әкімшілік қызметшілерінің қызметін бағалаудың үлгілік </w:t>
      </w:r>
      <w:r>
        <w:rPr>
          <w:rFonts w:ascii="Times New Roman"/>
          <w:b w:val="false"/>
          <w:i w:val="false"/>
          <w:color w:val="000000"/>
          <w:sz w:val="28"/>
        </w:rPr>
        <w:t>әдістемесіне</w:t>
      </w:r>
      <w:r>
        <w:rPr>
          <w:rFonts w:ascii="Times New Roman"/>
          <w:b w:val="false"/>
          <w:i w:val="false"/>
          <w:color w:val="000000"/>
          <w:sz w:val="28"/>
        </w:rPr>
        <w:t xml:space="preserve"> сәйкес, Атбасар аудандық мәслихаты ШЕШТІ:</w:t>
      </w:r>
    </w:p>
    <w:bookmarkEnd w:id="0"/>
    <w:bookmarkStart w:name="z2" w:id="1"/>
    <w:p>
      <w:pPr>
        <w:spacing w:after="0"/>
        <w:ind w:left="0"/>
        <w:jc w:val="both"/>
      </w:pPr>
      <w:r>
        <w:rPr>
          <w:rFonts w:ascii="Times New Roman"/>
          <w:b w:val="false"/>
          <w:i w:val="false"/>
          <w:color w:val="000000"/>
          <w:sz w:val="28"/>
        </w:rPr>
        <w:t xml:space="preserve">
      1. Қоса берілген "Атбасар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"Б" корпусы мемлекеттік әкімшілік қызметшілерінің қызметін бағалаудың осы әдістемесінің 2-тармағының 12) тармақшасы, 5-тармағының екінші абзацы және 6-тарауы 2023 жылдың 31 тамызына дейін әрекет ететіні белгіленсін.</w:t>
      </w:r>
    </w:p>
    <w:bookmarkEnd w:id="2"/>
    <w:bookmarkStart w:name="z4" w:id="3"/>
    <w:p>
      <w:pPr>
        <w:spacing w:after="0"/>
        <w:ind w:left="0"/>
        <w:jc w:val="both"/>
      </w:pPr>
      <w:r>
        <w:rPr>
          <w:rFonts w:ascii="Times New Roman"/>
          <w:b w:val="false"/>
          <w:i w:val="false"/>
          <w:color w:val="000000"/>
          <w:sz w:val="28"/>
        </w:rPr>
        <w:t xml:space="preserve">
      3. "Атбасар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Атбасар аудандық мәслихатының 2023 жылғы 28 сәуірдегі № 8С 3/4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Н.Рахимов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23 тамыздағы</w:t>
            </w:r>
            <w:r>
              <w:br/>
            </w:r>
            <w:r>
              <w:rPr>
                <w:rFonts w:ascii="Times New Roman"/>
                <w:b w:val="false"/>
                <w:i w:val="false"/>
                <w:color w:val="000000"/>
                <w:sz w:val="20"/>
              </w:rPr>
              <w:t>№ 8С 7/15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"Атбасар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5"/>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000000"/>
          <w:sz w:val="28"/>
        </w:rPr>
        <w:t xml:space="preserve">
      1. Осы "Атбасар аудандық мәслихатының аппараты" мемлекеттік мекемесінің (бұдан әрі – аудандық мәслихат аппараты)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тізілімінде № 16299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(бұдан әрі – Үлгілік әдістеме) сәйкес әзірленді және аудандық мәслихат аппараты "Б" корпусы мемлекеттік әкімшілік қызметшілерінің (бұдан әрі – "Б" корпусының қызметшілері) қызметін бағалау тәртібін айқындайды.</w:t>
      </w:r>
    </w:p>
    <w:p>
      <w:pPr>
        <w:spacing w:after="0"/>
        <w:ind w:left="0"/>
        <w:jc w:val="both"/>
      </w:pPr>
      <w:r>
        <w:rPr>
          <w:rFonts w:ascii="Times New Roman"/>
          <w:b w:val="false"/>
          <w:i w:val="false"/>
          <w:color w:val="000000"/>
          <w:sz w:val="28"/>
        </w:rPr>
        <w:t>
      2. Осы Әдістемеде пайдаланылатын негізгі ұғымдар:</w:t>
      </w:r>
    </w:p>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p>
      <w:pPr>
        <w:spacing w:after="0"/>
        <w:ind w:left="0"/>
        <w:jc w:val="both"/>
      </w:pPr>
      <w:r>
        <w:rPr>
          <w:rFonts w:ascii="Times New Roman"/>
          <w:b w:val="false"/>
          <w:i w:val="false"/>
          <w:color w:val="000000"/>
          <w:sz w:val="28"/>
        </w:rPr>
        <w:t>
      7.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xml:space="preserve">
      13.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p>
      <w:pPr>
        <w:spacing w:after="0"/>
        <w:ind w:left="0"/>
        <w:jc w:val="both"/>
      </w:pPr>
      <w:r>
        <w:rPr>
          <w:rFonts w:ascii="Times New Roman"/>
          <w:b w:val="false"/>
          <w:i w:val="false"/>
          <w:color w:val="000000"/>
          <w:sz w:val="28"/>
        </w:rPr>
        <w:t>
      17. Бағалаушы адам мыналарға жауапты болады:</w:t>
      </w:r>
    </w:p>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p>
      <w:pPr>
        <w:spacing w:after="0"/>
        <w:ind w:left="0"/>
        <w:jc w:val="both"/>
      </w:pPr>
      <w:r>
        <w:rPr>
          <w:rFonts w:ascii="Times New Roman"/>
          <w:b w:val="false"/>
          <w:i w:val="false"/>
          <w:color w:val="000000"/>
          <w:sz w:val="28"/>
        </w:rPr>
        <w:t>
      18. Бағаланатын адам мыналарға жауапты болады:</w:t>
      </w:r>
    </w:p>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Start w:name="z9" w:id="7"/>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7"/>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4-тармақта белгіленген мерзімдерде жүргізеді.</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4-тармағына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10" w:id="8"/>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11" w:id="9"/>
    <w:p>
      <w:pPr>
        <w:spacing w:after="0"/>
        <w:ind w:left="0"/>
        <w:jc w:val="left"/>
      </w:pPr>
      <w:r>
        <w:rPr>
          <w:rFonts w:ascii="Times New Roman"/>
          <w:b/>
          <w:i w:val="false"/>
          <w:color w:val="000000"/>
        </w:rPr>
        <w:t xml:space="preserve"> 4-тарау. 360 әдісі бойынша бағалау тәртібі</w:t>
      </w:r>
    </w:p>
    <w:bookmarkEnd w:id="9"/>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Start w:name="z12" w:id="10"/>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0"/>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12-тармағында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12-тармағында көзделген тәртіппен өткізіледі.</w:t>
      </w:r>
    </w:p>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Start w:name="z13" w:id="11"/>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1"/>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өкілді органның) бірінші басшысы болған жағдайда жеке жұмыс жоспары осы лауазымды тұлғамен бекітіледі.</w:t>
      </w:r>
    </w:p>
    <w:p>
      <w:pPr>
        <w:spacing w:after="0"/>
        <w:ind w:left="0"/>
        <w:jc w:val="both"/>
      </w:pPr>
      <w:r>
        <w:rPr>
          <w:rFonts w:ascii="Times New Roman"/>
          <w:b w:val="false"/>
          <w:i w:val="false"/>
          <w:color w:val="000000"/>
          <w:sz w:val="28"/>
        </w:rPr>
        <w:t>
      46. НМИ:</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p>
      <w:pPr>
        <w:spacing w:after="0"/>
        <w:ind w:left="0"/>
        <w:jc w:val="both"/>
      </w:pPr>
      <w:r>
        <w:rPr>
          <w:rFonts w:ascii="Times New Roman"/>
          <w:b w:val="false"/>
          <w:i w:val="false"/>
          <w:color w:val="000000"/>
          <w:sz w:val="28"/>
        </w:rPr>
        <w:t>
      47. НМИ саны 5 құрайды.</w:t>
      </w:r>
    </w:p>
    <w:bookmarkStart w:name="z14" w:id="12"/>
    <w:p>
      <w:pPr>
        <w:spacing w:after="0"/>
        <w:ind w:left="0"/>
        <w:jc w:val="left"/>
      </w:pPr>
      <w:r>
        <w:rPr>
          <w:rFonts w:ascii="Times New Roman"/>
          <w:b/>
          <w:i w:val="false"/>
          <w:color w:val="000000"/>
        </w:rPr>
        <w:t xml:space="preserve"> 1-параграф. НМИ жетістігін бағалау тәртібі</w:t>
      </w:r>
    </w:p>
    <w:bookmarkEnd w:id="12"/>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Үлгілік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Start w:name="z15" w:id="13"/>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3"/>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59. Комиссияның шешімі ашық дауыс беру арқылы қабылданады.</w:t>
      </w:r>
    </w:p>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