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5065" w14:textId="15a5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26/22 "2023-2025 жылдарға арналған Ярославка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20 сәуірдегі № 8С 2/19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Ярославка ауылдық округінің бюджеті туралы" 2022 жылғы 23 желтоқсандағы № 7С 26/22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Ярославка ауылдық округінің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-6 746,5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6 746,5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6 746,5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аланып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