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afe2" w14:textId="92aa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26/17 "2023-2025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Новосельское ауылының бюджеті туралы" 2022 жылғы 23 желтоқсандағы № 7С 26/17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Новосельское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