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6044" w14:textId="6c6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26/16 "Мариновка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Мариновка ауылдық округінің бюджеті туралы" 2022 жылғы 23 желтоқсандағы № 7С 26/16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Мариновка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17 463,0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33 176,1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