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9f312" w14:textId="929f3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Атбасар қаласының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2023 жылғы 22 желтоқсандағы № 8С 10/3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Атбасар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- 581 355,4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530 969,9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8 405,0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14 250,1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27 730,4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644 136,5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-62 781,1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62 781,1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62 781,1 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Атбасар аудандық мәслихатының 22.11.2024 </w:t>
      </w:r>
      <w:r>
        <w:rPr>
          <w:rFonts w:ascii="Times New Roman"/>
          <w:b w:val="false"/>
          <w:i w:val="false"/>
          <w:color w:val="000000"/>
          <w:sz w:val="28"/>
        </w:rPr>
        <w:t>№ 8С 22/8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Атбасар қаласының бюджетінде Атбасар қаласының бюджетінен аудандық бюджетке 139 217 мың теңге сомада бюджеттік алып қоюлар көлемі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Атбасар қаласының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Атбасар аудандық мәслихатының 22.11.2024 </w:t>
      </w:r>
      <w:r>
        <w:rPr>
          <w:rFonts w:ascii="Times New Roman"/>
          <w:b w:val="false"/>
          <w:i w:val="false"/>
          <w:color w:val="ff0000"/>
          <w:sz w:val="28"/>
        </w:rPr>
        <w:t>№ 8С 22/8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581 355,4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530 969,9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644 136,5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62 311,6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62 311,6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62 311,6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49 297,0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149 511,2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149 511,2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41 701,4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11 784,8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87 686,7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207 199,7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207 199,7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15 837,6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191 362,1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139 217,0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139 217,0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-62 781,1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Атбасар қаласының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380 149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151 208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Атбасар қаласының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389 927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154 136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жоғары тұрған бюджеттерден нысаналы трансферттер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Атбасар аудандық мәслихатының 22.11.2024 </w:t>
      </w:r>
      <w:r>
        <w:rPr>
          <w:rFonts w:ascii="Times New Roman"/>
          <w:b w:val="false"/>
          <w:i w:val="false"/>
          <w:color w:val="ff0000"/>
          <w:sz w:val="28"/>
        </w:rPr>
        <w:t>№ 8С 22/8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27 730,4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27 730,4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көше-жол желісін жолдары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27 730,4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