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971f" w14:textId="1f29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22 желтоқсандағы № 8С 10/2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9 148 830,0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2 362 514,0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78 778,9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30 641,8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6 676 895,3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10 542 176,5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-7 701,4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7 701,4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-1 385 645,1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1 385 645,1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1 291 688,0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383 861,4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477 818,5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23.12.2024 </w:t>
      </w:r>
      <w:r>
        <w:rPr>
          <w:rFonts w:ascii="Times New Roman"/>
          <w:b w:val="false"/>
          <w:i w:val="false"/>
          <w:color w:val="000000"/>
          <w:sz w:val="28"/>
        </w:rPr>
        <w:t>№ 8С 24/18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бюджетте, аудандық бюджеттен, ауылдардың және ауылдық округтердің бюджеттеріне берiлетiн 249 202 мың теңге сомада бюджеттік субвенцияның көлемі қарастырылғаны ескерілсін,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Ақан Құрманов ауылдық округі 21 293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 ауылдық округі 21 718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Борисовка ауылы 13 901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Макеевка ауылдық округі 18 548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Мариновка ауылдық округі 25 948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Новосельское ауылы 15 980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Покровка ауылдық округі 13 000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Полтавка ауылдық округі 15 805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Сепе ауылдық округі 29 155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Сергеевка ауылдық округі 15 813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 ауылдық округі 17 758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Шұңқыркөл ауылдық округі 26 396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Ярославка ауылдық округі 13 887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аудандық бюджетте Атбасар қаласы бюджетінен 139 217 мың теңге сомасында бюджеттік алып қоюлардың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ауданның жергілікті атқарушы органының резерві 52 838,6 мың теңге сомада бекітілсін.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Атбасар аудандық мәслихатының 05.08.2024 </w:t>
      </w:r>
      <w:r>
        <w:rPr>
          <w:rFonts w:ascii="Times New Roman"/>
          <w:b w:val="false"/>
          <w:i w:val="false"/>
          <w:color w:val="000000"/>
          <w:sz w:val="28"/>
        </w:rPr>
        <w:t>№ 8С 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 жылға арналған аудандық бюджетте республикалық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 Нысаналы трансферттер көрсетiлген сомаларын бөлу аудан әкiмдiгiнің қаулысымен белгіленеді.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Атбасар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8С 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 жылға арналған аудандық бюджетте облыстық бюджеттен нысаналы трансферттер және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5-косымшаға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 Нысаналы трансферттер және бюджеттік кредиттердің көрсетiлген сомаларын бөлу аудан әкiмдiгiнің қаулысымен белгіленеді.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Атбасар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8С 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23.12.2024 </w:t>
      </w:r>
      <w:r>
        <w:rPr>
          <w:rFonts w:ascii="Times New Roman"/>
          <w:b w:val="false"/>
          <w:i w:val="false"/>
          <w:color w:val="ff0000"/>
          <w:sz w:val="28"/>
        </w:rPr>
        <w:t>№ 8С 24/18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6 676 895,3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6 537 669,8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6 537 669,8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10 542 176,5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293 249,2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256 106,8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361 821,3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80 363,4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555 454,5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547 954,5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182 080,8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4 322 312,5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2 385 869,0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734 695,3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1 454 368,1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1 936 443,5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168 778,3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1 581 106,0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733 290,9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650 845,9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186 420,0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2 943 923,0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2 943 923,0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2 943 923,0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192 454,6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192 454,6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189 706,6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65 638,6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555 295,1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555 295,1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-1 385 645,1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1 385 645,1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5 512 145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4 815 591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2 201 025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нысаналы трансферттер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23.12.2024 </w:t>
      </w:r>
      <w:r>
        <w:rPr>
          <w:rFonts w:ascii="Times New Roman"/>
          <w:b w:val="false"/>
          <w:i w:val="false"/>
          <w:color w:val="ff0000"/>
          <w:sz w:val="28"/>
        </w:rPr>
        <w:t>№ 8С 24/18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 мен Калиновка ауылдарында су құбырлары желілерінің құрылысы,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Новосельское ауылындағы су құбырлары желілерін реконструкциялау,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жүз пәтерлі бес тұрғын үйді қосуды ескере отырып, жылу желілерін реконструкциялау және салу,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1 985 163,0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1 985 163,0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орталық қазандықты реконструкциялау,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адамдарды міндетті гигиеналық құралдармен (жөргектер) қамтамасыз ету нормаларын ұлғайту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ментальді бұзушылықтары бар балаларға санаторий-курорттық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 және бюджеттік кредиттер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Атбасар аудандық мәслихатының 23.12.2024 </w:t>
      </w:r>
      <w:r>
        <w:rPr>
          <w:rFonts w:ascii="Times New Roman"/>
          <w:b w:val="false"/>
          <w:i w:val="false"/>
          <w:color w:val="ff0000"/>
          <w:sz w:val="28"/>
        </w:rPr>
        <w:t>№ 8С 24/18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1 228 896,8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ауылында су құбырлары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ауылында су құбырлары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Магдалиновка және Хрящевка ауылдарында су құбырлары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кәріз тазарту құрылыстарын салу,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аудандағы екі қырық бес пәтерлі тұрғын үйдің құрылысы позиция 15 және позиция 16 (байлау) (позиция 15)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671 160,9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жүз пәтерлі бес тұрғын үйлерге кварталішілік жолдарын салу (2 км)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Атбасар ауданы Атбасар қаласының № 1 шағын ауданында жүз пәтерлі бес тұрғын үй салу, № 2 үй (байлау)" жұмыс жобасын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Атбасар ауданы Атбасар қаласының № 1 шағын ауданындағы жүз пәтерлі бес тұрғын үйге сыртқы инженерлік желілерді салу және аббатандыру, жылумен жабдықтау, байланыс, сумен жабдықтау және су бұру желілер. Су бұру желілері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Атбасар ауданы Атбасар қаласының № 1 шағын ауданында жүз пәтерлі бес тұрғын үй салу" жұмыс жобасын түзету. Үй-1 (байлау)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екі қырық бес пәтерлі тұрғын үйге (15-позиция, 16-позиция) сыртқы инженерлік желілерді салу және жайластыру (электрмен жабдықтау желілері, аулаларды жарықтандыру және жайластыру). Сметалық құжаттарды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1 078 701,0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ауылында, Бәйтерек көшесі № 6 мекен-жайында орналасқан ауылдық мәдениет үйін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 және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ұрыс қимылдарының ардагерлеріне біржолғы әлеуметтік көмек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станцияндағы апаттың зардаптарын жоюға қатысқан адамдарға біржолғы әлеуметтік көмек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ардагерлеріне санаториялық-курорттық емделуге жұмсалған шығындарды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 салдарынан зардап шеккен азаматтарға біржолғы төлемдер бойынша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су" шаруашылық жүргізу құқығындағы мемлекеттік коммуналдық кәсіпорны кәсіпорнының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көше-жол желісін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Майкөтов 47 көшесіндегі жатақхананы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Линейная көшесіндегі "АВТОДОМ" ТҚС-нан № 34 үйге дейін су құбыры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131 931,9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үйді және (немесе) пәтерлерді,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құрылысын және (немесе) тұрғын үй құрылысына үлестік қатысу объектілерінде тұрғын үй және (немесе) пәтер,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