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b78" w14:textId="e8f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22 желтоқсандағы № 7С 26/2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19 қаңтардағы № 7С 27/8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аудандық бюджет туралы" 2022 жылғы 22 желтоқсандағы № 7С 26/2 (Нормативтік құқықтық актілерді мемлекеттік тіркеу тізілімінде № 176855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косымшаларға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6 130 954,8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1 839 490,0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4 247 352,8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6 131 954,8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ауданның жергілікті атқарушы органының резерві 18 776,9 мың теңге сомада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6 131 954,8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806 398,0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2 331 641,9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