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7008" w14:textId="3977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Атбасар аудандық мәслихатының 2023 жылғы 17 қарашадағы № 8С 9/3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(Нормативтік құқықтық актілерді мемлекеттік тіркеу тізілімінде № 183404 болып тіркелген) бұйрығының </w:t>
      </w:r>
      <w:r>
        <w:rPr>
          <w:rFonts w:ascii="Times New Roman"/>
          <w:b w:val="false"/>
          <w:i w:val="false"/>
          <w:color w:val="000000"/>
          <w:sz w:val="28"/>
        </w:rPr>
        <w:t>1-тармағына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 жылға арналған Атбасар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айлық есептiк көрсеткiштің екі мың еселенген мөлшерінен аспайтын сомада бюджеттiк кредит ұсынылсын.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