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787a" w14:textId="93b7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22 желтоқсандағы № 7С 26/2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аудандық бюджет туралы" 2022 жылғы 22 желтоқсандағы № 7С 26/2 (Нормативтік құқықтық актілерді мемлекеттік тіркеу тізілімінде № 176855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косымшаларға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9 727 689,7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2 087 784,4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47 057,0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7 591 401,4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9 742 446,8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8 858,6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6 666,4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-23 615,7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23 615,7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9 295,6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17 386,3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7 591 401,4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7 473 530,3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9 742 446,8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799 376,3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5 127 602,7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2 788 930,7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2 286 228,1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2 338 672,0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ауылындағы су құбырлары желілерін қайта жаңарту,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көшесін қайта жаңарту,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ауылындағы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және Хрящевка ауылындарында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инженерлік желілерді салу, жайластыру (электрмен жабдықтау желілері, аулаларды жарықтандыру және жайластыру)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және Казахстанская көшелері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Достық көшесі, Сарыарқа көшесі, Жастар көшесі, Целинная көшесі бойынша бір жақты көше жарықтандыру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ауылына кіреберісті сыртқы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жүз пәтерлі бес тұрғын үйлерге кварталішілік жолдарын салу (2 км)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көше аулаларын жайластыру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салу" жұмыс жобасын түзету. 1-ші үй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салу, № 2 үй (сыртқы желілерсіз)"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облысының, Атбасар ауданының, Атбасар қаласының Степной кентіндегі сорғыстанциясы мен таза су резервуарларын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ауылында су құбыры желілерін салу,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3 327 219,2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атындағы көшесі бойынша № 31 үй төрт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1 шағын ауданындағы, № 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Х.Қошанбаев көшесі бойынша № 113а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Солнечная көшесі бойынша, № 31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Х.Қошанбаев көшесі бойынша, № 98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Әлия Молдағұлова көшесі бойынша 29а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68/2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68/3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ауданында кондоминиум объектілерін тіркеу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қазандығына ТЗВК-3 қазандықты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2, 4 қазандықтарын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ЖБК кентіндегі № 5 үйден № 1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М.Әуезов көшесіндегі № 55 үйден М.Горький көшесіндегі № 92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Фрунзе көшесіндегі № 14 үйден М.Әуезов көшесіндегі № 33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қысымды кәріз трассасын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"Атбасар-Сочинское"-Есенгелді 48-90 км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инженерлік желілеріді түгендеу (ІІ кезең)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ауылында, Бәйтерек көшесі № 6 мекенжайында орналасқан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аудандық мәдениет үйі ғимаратының қасбетін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Достық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№ 2 жол бойындағы кентішілік жолдарын орташа жөндеу (жолдың басынан бастап мұнай базасына дейін)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Амангелді және Тың көшелері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Бейбітшілік көшесі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Абылайхан көшесі бойынша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Есенберлин көшесі бойынша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М.Әуезов және К.Әмірова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Лука Белаш көшесі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елді мекендері көшелерінің автомобиль жолдарын салу, қайта жаңарту, жөндеу және күтіп ұстау кезінде жұмыстар мен материалдардың сапасына сараптама жүргізу, сондай-ақ жалпыға ортақ пайдаланылатын автомобиль жолдарын орташа жөндеуге арналған техникалық құжаттамаға ведомстволық сараптама жүргізу бойынша қызметтер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қазандығы үшін қазандық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 қазандығын (орталық қазандық)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№5 қазандығын (ОАА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№10 қазандығын (№3 ОМ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№11 қазандығын (№6 ОМ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№6 қазандығын (АІІБ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қаласындағы №3 қазандығын ("Еркежан" қазандығы) №3 қазандықтан ("Еркежан" қазандығы) 1 МКР, 31 үй тұрғын үйіне дейн жылу желілерін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жылу құдығынан ПЧ-20 ғимаратына дейін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Х.Қошанбаев көшесінің бойындағы ШЧ-17 әкімшілік ғимаратынан Виденеева №100 көшесіндегі №2 ЖМ дейін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М.Әуезов көшесінің бойындағы №1 сорғы айдау станциясынан Х.Қошанбаев №102 көшесіндегі тұрғын үйге дейін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О.Шмидта көшесіндегі №5 үйден Фрунзе көшесіндегі №81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Перевалочная көшесінен ЖБК кентіндегі №5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Буденный көшесіндегі №14 үйден О.Қуанышев көшесіндегі №3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көшесіндегі №19 үйдің жанындағы құдықтан Бауыржан Момышұлы атындағы көшесіндегі №21А үйдің жанындағы құдыққа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Атбасарская көшесіндегі №75 үйдің жанындағы құдықтан С.Омаров көшесіндегі №75 үйдің жанындағы құдыққа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қазандықтан Автомобилистер көшесіне дейін №4 қазандықтың (№1 ИТК қазандығы)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 ИТК қазандығының тарату торабынан 60 пәтерлі үйдің қазандық ғимаратына дейін №4 қазандықтың жылу желілерін (№1 ИТК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