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914" w14:textId="f77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26/11 "2023-2025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4 қазандағы № 8С 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Атбасар қаласының бюджеті туралы" 2022 жылғы 23 желтоқсандағы № 7С 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"2023-2025 жылдарға арналған Атбасар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485 763,9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297 714,2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512 726,9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26 963,0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512 726,9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256 495,4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әкімі аппаратының балансындағы тұрғын үйлерді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Әуезов және К.Амиров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реконструкциялау,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