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bdb" w14:textId="9862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26/17 "2023-2025 жылдарға арналған Новосельское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Новосельское ауылының бюджеті туралы" 2022 жылғы 23 желтоқсандағы № 7С 26/17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Новосельское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жылға арналған Новосельское ауылының бюджетінде жоғары тұрған бюджеттерден нысаналы трансферттер 5-қосымшаға сәйкес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Новосельское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әкімдігінің ғимаратындағы үй-жайларды ағымдағы жөндеу (сервистік әкімшілік)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