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0b1e" w14:textId="2290b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2022 жылғы 26 желтоқсандағы № 35/2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2023 жылғы 20 желтоқсандағы № 10/2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"2023-2025 жылдарға арналған аудандық бюджет туралы" 2022 жылғы 26 желтоқсандағы № 35/2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аудандық бюджет тиісінше 1, 2, 3 қосымшаларға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16 914 661,4 мың теңге, соның ішінде:</w:t>
      </w:r>
    </w:p>
    <w:p>
      <w:pPr>
        <w:spacing w:after="0"/>
        <w:ind w:left="0"/>
        <w:jc w:val="both"/>
      </w:pPr>
      <w:r>
        <w:rPr>
          <w:rFonts w:ascii="Times New Roman"/>
          <w:b w:val="false"/>
          <w:i w:val="false"/>
          <w:color w:val="000000"/>
          <w:sz w:val="28"/>
        </w:rPr>
        <w:t>
      салықтық түсімдер – 3 837 799,0 мың теңге;</w:t>
      </w:r>
    </w:p>
    <w:p>
      <w:pPr>
        <w:spacing w:after="0"/>
        <w:ind w:left="0"/>
        <w:jc w:val="both"/>
      </w:pPr>
      <w:r>
        <w:rPr>
          <w:rFonts w:ascii="Times New Roman"/>
          <w:b w:val="false"/>
          <w:i w:val="false"/>
          <w:color w:val="000000"/>
          <w:sz w:val="28"/>
        </w:rPr>
        <w:t>
      салықтық емес түсімдер – 11 512,8 мың теңге;</w:t>
      </w:r>
    </w:p>
    <w:p>
      <w:pPr>
        <w:spacing w:after="0"/>
        <w:ind w:left="0"/>
        <w:jc w:val="both"/>
      </w:pPr>
      <w:r>
        <w:rPr>
          <w:rFonts w:ascii="Times New Roman"/>
          <w:b w:val="false"/>
          <w:i w:val="false"/>
          <w:color w:val="000000"/>
          <w:sz w:val="28"/>
        </w:rPr>
        <w:t>
      негізгі капиталды сатудан түсетін түсімдер – 45 661,3 мың теңге;</w:t>
      </w:r>
    </w:p>
    <w:p>
      <w:pPr>
        <w:spacing w:after="0"/>
        <w:ind w:left="0"/>
        <w:jc w:val="both"/>
      </w:pPr>
      <w:r>
        <w:rPr>
          <w:rFonts w:ascii="Times New Roman"/>
          <w:b w:val="false"/>
          <w:i w:val="false"/>
          <w:color w:val="000000"/>
          <w:sz w:val="28"/>
        </w:rPr>
        <w:t>
      трансферттер түсімі – 13 019 688,3 мың теңге;</w:t>
      </w:r>
    </w:p>
    <w:p>
      <w:pPr>
        <w:spacing w:after="0"/>
        <w:ind w:left="0"/>
        <w:jc w:val="both"/>
      </w:pPr>
      <w:r>
        <w:rPr>
          <w:rFonts w:ascii="Times New Roman"/>
          <w:b w:val="false"/>
          <w:i w:val="false"/>
          <w:color w:val="000000"/>
          <w:sz w:val="28"/>
        </w:rPr>
        <w:t>
      2) шығындар – 17 121 086,5 мың теңге;</w:t>
      </w:r>
    </w:p>
    <w:p>
      <w:pPr>
        <w:spacing w:after="0"/>
        <w:ind w:left="0"/>
        <w:jc w:val="both"/>
      </w:pPr>
      <w:r>
        <w:rPr>
          <w:rFonts w:ascii="Times New Roman"/>
          <w:b w:val="false"/>
          <w:i w:val="false"/>
          <w:color w:val="000000"/>
          <w:sz w:val="28"/>
        </w:rPr>
        <w:t>
      3) таза бюджеттік кредиттеу – 115 805,6 мың теңге, соның ішінде:</w:t>
      </w:r>
    </w:p>
    <w:p>
      <w:pPr>
        <w:spacing w:after="0"/>
        <w:ind w:left="0"/>
        <w:jc w:val="both"/>
      </w:pPr>
      <w:r>
        <w:rPr>
          <w:rFonts w:ascii="Times New Roman"/>
          <w:b w:val="false"/>
          <w:i w:val="false"/>
          <w:color w:val="000000"/>
          <w:sz w:val="28"/>
        </w:rPr>
        <w:t>
      бюджеттік кредиттер – 201 825,0 мың теңге;</w:t>
      </w:r>
    </w:p>
    <w:p>
      <w:pPr>
        <w:spacing w:after="0"/>
        <w:ind w:left="0"/>
        <w:jc w:val="both"/>
      </w:pPr>
      <w:r>
        <w:rPr>
          <w:rFonts w:ascii="Times New Roman"/>
          <w:b w:val="false"/>
          <w:i w:val="false"/>
          <w:color w:val="000000"/>
          <w:sz w:val="28"/>
        </w:rPr>
        <w:t>
      бюджеттік кредиттерді өтеу – 86 019,4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- 322 230,7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322 230,7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16 914 661,4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13 019 650,8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17 121 086,5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8 610 372,5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 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1 096 949,6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20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35/2 шешіміне</w:t>
            </w:r>
            <w:r>
              <w:br/>
            </w:r>
            <w:r>
              <w:rPr>
                <w:rFonts w:ascii="Times New Roman"/>
                <w:b w:val="false"/>
                <w:i w:val="false"/>
                <w:color w:val="000000"/>
                <w:sz w:val="20"/>
              </w:rPr>
              <w:t>6 қосымша</w:t>
            </w:r>
          </w:p>
        </w:tc>
      </w:tr>
    </w:tbl>
    <w:bookmarkStart w:name="z9" w:id="5"/>
    <w:p>
      <w:pPr>
        <w:spacing w:after="0"/>
        <w:ind w:left="0"/>
        <w:jc w:val="left"/>
      </w:pPr>
      <w:r>
        <w:rPr>
          <w:rFonts w:ascii="Times New Roman"/>
          <w:b/>
          <w:i w:val="false"/>
          <w:color w:val="000000"/>
        </w:rPr>
        <w:t xml:space="preserve"> 2023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1 701 671,5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ағымдағы нысаналы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 әлеуметтік және инженерлік инфрақұрылым бойынша іс-шараларды іске асыруға аудандық (облыстық маңызы бар қалалардың) бюджеттерге берілетін ағымдағы нысаналы трансферттердің сомаларын бөлу,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ауылының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контейнерлер орната отырып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кентішілік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Сары Оба ауылындағы автомобиль жолын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кентішілік жолдарын орташа жөндеу Қазақстан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кентішілік жолдарды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материалдық-техникалық базасын нығайтуға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ауылдық округінің әлеуметтік қызметкерлеріне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округінің әлеуметтік қызметкерлеріне еңбекақы төлеу қорына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252 834,2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аспалы прожекторлары бар металл әріптерді дайындау және монтаждау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Митченко кентіндегі кентішілік жолдарды асфальтбетонмен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Заводская көшесіндегі асфальтбетон жабыны бар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жолдарды ағымдағы (шұңқырлы)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электр тіректерін жалға алу және көше жарықтандыру шамдарын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құдықтарын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қоршауы бар балалар ойын алаңын сатып алу және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ауылындағы су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Түрген ауылдық округі үшін тереңдік сорғыларын сатып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санитариясын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Волгодонов ауылының стадионын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ауылындағы көше жарығын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бейнебақылау жүйесін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күн батареяларын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 мерекелеуге Аршалы кентінің орталық алаңын безендіру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 су өткізу сақиналарын орнату бойынша жұмыстар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жылуды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округінің әкімшілік ғимараты үшін шатырды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әкімдігінің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мемлекеттік қызметшілерінің еңбекақы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әкімінің аппараты үшін бонустар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әкімі аппараты үшін мемлекеттік қызметшілердің еңбегіне ақы төлеу қорына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әкімдігі ғимаратының үй жайын жалдау ақысын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Арнасай ауылдық округі әкімі аппараты үшін біліктілікті арттыру курстарына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 үшін "Парус-Қаз" бағдарламасында "Бюджеттік есеп" модулін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