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7a243" w14:textId="1b7a2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Аршалы аудандық мәслихатының 2022 жылғы 27 желтоқсандағы № 36/2 "2023-2025 жылдарға арналған Аршалы ауданының кент, ауылдық округтерінің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Аршалы аудандық мәслихатының 2023 жылғы 18 қазандағы № 7/2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Аршалы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Аршалы аудандық мәслихатының "2023-2025 жылдарға арналған Аршалы ауданының кент, ауылдық округтерінің бюджеттері туралы" 2022 жылғы 27 желтоқсандағы № 36/2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2023-2025 жылдарға арналған Аршалы кентінің бюджеті тиісінше 1, 2, 3 қосымшаларға сәйкес, соның ішінде 2023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490 543,4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53 400,0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259,0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436 884,4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497 297,4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- 6 754,0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6 754,0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2023-2025 жылдарға арналған Ижев ауылдық округінің бюджеті тиісінше 4, 5, 6 қосымшаларға сәйкес, соның ішінде 2023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47 369,0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7 495,0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499,0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39 375,0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55 374,6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- 8 005,6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8 005,6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2023-2025 жылдарға арналған Жібек жолы ауылдық округінің бюджеті тиісінше 7, 8, 9 қосымшаларға сәйкес, соның ішінде 2023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585 891,3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65 568,0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500 323,3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618 892,6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- 33 001,3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33 001,3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2023-2025 жылдарға арналған Анар ауылдық округінің бюджеті тиісінше 10, 11, 12 қосымшаларға сәйкес, соның ішінде 2023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156 419,0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3 210,0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153 209,0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159 018,1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-2 599,1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2 599,1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2023-2025 жылдарға арналған Бірсуат ауылдық округінің бюджеті тиісінше 13, 14, 15 қосымшаларға сәйкес, соның ішінде 2023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145 570,0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2 627,0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142 943,0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145 570,0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2023-2025 жылдарға арналған Түрген ауылдық округінің бюджеті тиісінше 16, 17, 18 қосымшаларға сәйкес, соның ішінде 2023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92 268,6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3 200,0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89 068,6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92 284,6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-16,0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16,0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2023-2025 жылдарға арналған Константинов ауылдық округінің бюджеті тиісінше 19, 20, 21 қосымшаларға сәйкес, соның ішінде 2023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68 946,0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7 818,0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374,0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60 754,0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69 924,6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- 978,6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978,6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2023-2025 жылдарға арналған Михайлов ауылдық округінің бюджеті тиісінше 22, 23, 24 қосымшаларға сәйкес, соның ішінде 2023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57 4710,0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4 007,0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53 463,0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58 547,2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- 1 077,2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1 077,2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2023-2025 жылдарға арналған Елтоқ ауылдық округінің бюджеті тиісінше 25, 26, 27 қосымшаларға сәйкес, соның ішінде 2023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531 173,1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8 540,0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522 633,1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531 381,6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- 208,5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208,5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2023-2025 жылдарға арналған Арнасай ауылдық округінің бюджеті тиісінше 28, 29, 30 қосымшаларға сәйкес, соның ішінде 2023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453 567,0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4 967,0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448 600,0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456 115,6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- 2 548,6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2 548,6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2023-2025 жылдарға арналған Сараба ауылдық округінің бюджеті тиісінше 31, 32, 33 қосымшаларға сәйкес, соның ішінде 2023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206 107,0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3 200,0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202 907,0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211 272,0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- 5 164,0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5 165,0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2023-2025 жылдарға арналған Бұлақсай ауылдық округінің бюджеті тиісінше 34, 35, 36 қосымшаларға сәйкес, соның ішінде 2023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42 605,0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5 372,0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37 233,0мың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45 305,9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- 2 700,9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2 700,9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2023-2025 жылдарға арналған Ақбұлақ ауылдық округінің бюджеті тиісінше 37, 38, 39 қосымшаларға сәйкес, соның ішінде 2023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53 252,2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4 649,1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1 782,1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46 716,0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53 926,8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-674,6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674,6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2023 жылға арналған кент, ауылдық округтер бюджет түсімдерінің құрамында аудандық бюджеттен 534 421,0 мың теңге сомасында субвенция қарастырылғаны ескерілсін,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Аршалы кентіне – 87 159,0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Ижев ауылдық округіне – 39 025,0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Жібек жолы ауылдық округіне – 13 815,0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Анар ауылдық округіне – 45 011,0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Бірсуат ауылдық округіне – 42 941,0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Түрген ауылдық округіне – 36 615,0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Константинов ауылдық округіне – 60 754,0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Михайлов ауылдық округіне – 49 629,0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Елтоқ ауылдық округіне – 30 703,0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Арнасай ауылдық округіне – 23 966,0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Сараба ауылдық округіне – 28 374,0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Бұлақсай ауылдық округіне – 36 883,0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Ақбұлақ ауылдық округіне – 39 366,0 мың теңге.";</w:t>
      </w:r>
    </w:p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1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төрағасының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Г.Ахимова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18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2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Аршалы кентінің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490 543,4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436 884,4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436 884,4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436 884,4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497 297,4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60 843,7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60 843,7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348 724,4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348 724,4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348 724,4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152 115,4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- 6 754,0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6 754,0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18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2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Ижев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39 375,0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55 374,6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8 005,6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18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2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Жібек жолы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585 891,3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500 323,3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500 323,3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500 323,3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618 892,6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62 347,6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62 347,6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62 347,6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62 347,6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166 611,3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166 236,3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166 236,3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396 158,0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396 158,0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396 158,0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362 988,0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- 33 001,3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33 001,3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18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2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Анар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153 209,0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159 018,1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7 225,0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50 000,0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-2 599,1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18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bookmarkStart w:name="z2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Бірсуат ауылдық округінің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142 943,0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18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bookmarkStart w:name="z3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Түрген ауылдық округінің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92 268,6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89 068,6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89 068,6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89 068,6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92 284,6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18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қосымша</w:t>
            </w:r>
          </w:p>
        </w:tc>
      </w:tr>
    </w:tbl>
    <w:bookmarkStart w:name="z3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Константинов ауылдық округінің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60 754,0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69 924,6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18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қосымша</w:t>
            </w:r>
          </w:p>
        </w:tc>
      </w:tr>
    </w:tbl>
    <w:bookmarkStart w:name="z3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Михайлов ауылдық округінің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53 463,0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58 547,2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- 1 077,2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1 077,2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18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қосымша</w:t>
            </w:r>
          </w:p>
        </w:tc>
      </w:tr>
    </w:tbl>
    <w:bookmarkStart w:name="z3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Елтоқ ауылдық округінің бюджеті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531 173,1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522 633,1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522 633,1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522 633,1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531 381,6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476 564,2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476 564,2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476 564,2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472 752,0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18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қосымша</w:t>
            </w:r>
          </w:p>
        </w:tc>
      </w:tr>
    </w:tbl>
    <w:bookmarkStart w:name="z3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Арнасай ауылдық округінің бюджеті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453 567,0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448 600,0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456 115,6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428 475,0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428 475,0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428 475,0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422 809,0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- 2 548,6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2 548,6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18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қосымша</w:t>
            </w:r>
          </w:p>
        </w:tc>
      </w:tr>
    </w:tbl>
    <w:bookmarkStart w:name="z4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Сараба ауылдық округінің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202 907,0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- 5 165,0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5 165,0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18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қосымша</w:t>
            </w:r>
          </w:p>
        </w:tc>
      </w:tr>
    </w:tbl>
    <w:bookmarkStart w:name="z4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Бұлақсай ауылдық округінің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37 233,0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\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- 2 700,9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18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қосымша</w:t>
            </w:r>
          </w:p>
        </w:tc>
      </w:tr>
    </w:tbl>
    <w:bookmarkStart w:name="z4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Ақбұлақ ауылдық округінің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46 716,0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53 926,8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18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қосымша</w:t>
            </w:r>
          </w:p>
        </w:tc>
      </w:tr>
    </w:tbl>
    <w:bookmarkStart w:name="z4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бюджеттен кент және ауылдық округ бюджеттеріне берілетін нысаналы трансферттер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2 199 868,4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2 199 868,4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2 004 480,5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қаласына іргелес елді мекендердің көлік инфрақұрылымын жөндеуге республикалық бюджеттен берілетін нысаналы нысаналы трансферттердің сомаларын бөлу,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1 108 549,0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ауданы Жібек жолы ауылының кентішілік жолдарын күрделі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362 988,0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ауданы Бабатай кентішілік жолдарын күрделі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272 809,0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ауданы Волгодонов ауылының кентішілік жолдарын күрделі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472 752,0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асыруға аудандық (облыстық маңызы бар қалаларға) бюджеттерге берілетін нысаналы трансферттердің сомаларын бөлу,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ауданы Түрген ауылындағы кентішілік жолдарды асфальтбетонмен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ауданы Донецк ауылының кентішілік жолдарын асфальтбетонмен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(облыстық маңызы бар қалалардың) бюджеттерге тұрғын үй-коммуналдық шаруашылықты дамытуға берілетін ағымдағы нысаналы трансферттердің сомаларын бөлу, оның ішінде: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27 028,5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ауданы Аршалы кентінде балалар ойын алаңын орнату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16 732,8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ауданы Аршалы кентінде контейнерлер орната отырып контейнерлік алаңдарды орнату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ауданы Жібек жолы ауылындағы көше жарығын ағымдағы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4 625,7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аудандық (облыстық маңызы бар қала) бюджеттерге жобалық-сметалық құжаттаманы әзірлеуге және автомобиль жолдарын жөндеуге берілетін ағымдағы нысаналы трансферттердің сомаларын бөлу,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668 903,0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ауданы Арнасай ауылының кентішілік жолдарын көшелерін күрделі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Аршалы ауданы Сары-Оба ауылындағы автомобиль жолын күрделі жөндеу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144 183,0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Анар ауылдық округінің кентішілік жолдарын орташа жөндеу Қазақстан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50 848,0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ауданы Аршалы кентіндегі кентішілік жолдарды асфальтбетонмен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193 872,0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ауданы Сарыоба станциясының кентішілік жолдарын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ауданы Бірсуат ауылының кентішілік жолдарын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органдардың материалдық-техникалық базасын нығайтуға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трансферттердің сомаларын аудандық бюджет қаражаты есебінен бөлу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195 387,9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Волгодонов ауылдық округінің әлеуметтік қызметкерлеріне еңбекақы төлеу қорына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Михайлов ауылдық округінің әлеуметтік қызметкерлеріне еңбекақы төлеу қорына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қаланың)тұрғын үй-коммуналдық шаруашылық,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168 572,1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Бірсуат ауылдық округінің әкімшілік ғимараты үшін жылуды ағымдағы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Бірсуат ауылдық округінің әкімшілік ғимараты үшін шатырды ағымдағы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Алдыңғы аспалы прожекторлары бар металл әріптерді дайындау және монтаждау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2 688,9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Митченко кентіндегі кентішілік жолдарды асфальтбетонмен ағымдағы жөндеу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108 035,2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кентінің Заводская көшесіндегі асфальтбетон жабыны бар жолды ағымдағы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Аршалы кентіндегі жолдарды ағымдағы (шұңқырлы) жөндеу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5 580,2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Волгодоновка ауылында электр тіректерін жалға алу және көше жарықтандыру шамдарын орнату бойынша жұмыстар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6 337,9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кентіндегі су құбыры құдықтарын ағымдағы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3 946,3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ауданы Ақбұлақ ауылында қоршауы бар балалар ойын алаңын сатып алу және орнату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Донецк ауылындағы су мұнарасын ағымдағы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Түрген ауылдық округі үшін тереңдік сорғыларын сатып алу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2 103,6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Жібек жолы ауылдық округінің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Волгодонов ауылының стадионын ағымдағы жөндеу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Волгодонов ауылдық округі әкімінің аппараты үшін қызметтік автокөлік сатып 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Волгодонов ауылдық округі әкімінің аппараты үшін бонустар төлеуге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 ауылдық округі әкімі аппараты үшін мемлекеттік қызметшілердің еңбегіне ақы төлеу қорына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Жібек жолы ауылдық округі әкімдігі ғимаратының үй жайын жалдау ақысын төлеуге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8 544,6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Арнасай ауылдық округі әкімі аппараты үшін біліктілікті арттыру курстарына ақы төлеуге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Арнасай ауылдық округі әкімі аппараты үшін іссапар шығыстарын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қаланың)экономика және қаржы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ауылдық округтері үшін" Парус-Қаз "бағдарламасында" Бюджеттік есеп" модулін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