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bb8e" w14:textId="087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18 шілдедегі № 4/4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Қазақстан Республикасы Экология, геология және табиғи ресурстар министрінің 2021 жылғы 14 қыркүйектег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Аршалы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Жайластырылған және жайластырылмаған тұрғын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