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a2bc" w14:textId="fb1a2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бойынша 2023-2024 жылдарға арналған жайылымдарды басқару және оларды пайдалану жөніндегі жоспарды бекіту туралы</w:t>
      </w:r>
    </w:p>
    <w:p>
      <w:pPr>
        <w:spacing w:after="0"/>
        <w:ind w:left="0"/>
        <w:jc w:val="both"/>
      </w:pPr>
      <w:r>
        <w:rPr>
          <w:rFonts w:ascii="Times New Roman"/>
          <w:b w:val="false"/>
          <w:i w:val="false"/>
          <w:color w:val="000000"/>
          <w:sz w:val="28"/>
        </w:rPr>
        <w:t>Ақмола облысы Аршалы аудандық мәслихатының 2023 жылғы 18 шілдедегі № 4/3 шешімі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баскару және өзін-өзі баскару туралы", "</w:t>
      </w:r>
      <w:r>
        <w:rPr>
          <w:rFonts w:ascii="Times New Roman"/>
          <w:b w:val="false"/>
          <w:i w:val="false"/>
          <w:color w:val="000000"/>
          <w:sz w:val="28"/>
        </w:rPr>
        <w:t>Жайылымдар туралы</w:t>
      </w:r>
      <w:r>
        <w:rPr>
          <w:rFonts w:ascii="Times New Roman"/>
          <w:b w:val="false"/>
          <w:i w:val="false"/>
          <w:color w:val="000000"/>
          <w:sz w:val="28"/>
        </w:rPr>
        <w:t>" Қазақстан Республикасының Заңдарына сәйкес, Аршалы аудандық мәслихаты ШЕШТІ:</w:t>
      </w:r>
    </w:p>
    <w:bookmarkEnd w:id="0"/>
    <w:bookmarkStart w:name="z2" w:id="1"/>
    <w:p>
      <w:pPr>
        <w:spacing w:after="0"/>
        <w:ind w:left="0"/>
        <w:jc w:val="both"/>
      </w:pPr>
      <w:r>
        <w:rPr>
          <w:rFonts w:ascii="Times New Roman"/>
          <w:b w:val="false"/>
          <w:i w:val="false"/>
          <w:color w:val="000000"/>
          <w:sz w:val="28"/>
        </w:rPr>
        <w:t>
      1. Қоса беріліп отырған Аршалы ауданы бойынша 2023-2024 жылдарға арналған жайылымдарды басқару және оларды пайдалану жөніндегі жоспар бекітілсін.</w:t>
      </w:r>
    </w:p>
    <w:bookmarkEnd w:id="1"/>
    <w:bookmarkStart w:name="z3" w:id="2"/>
    <w:p>
      <w:pPr>
        <w:spacing w:after="0"/>
        <w:ind w:left="0"/>
        <w:jc w:val="both"/>
      </w:pPr>
      <w:r>
        <w:rPr>
          <w:rFonts w:ascii="Times New Roman"/>
          <w:b w:val="false"/>
          <w:i w:val="false"/>
          <w:color w:val="000000"/>
          <w:sz w:val="28"/>
        </w:rPr>
        <w:t>
      2. Осы шешiм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Ә.Балташев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мәслихаттың</w:t>
            </w:r>
            <w:r>
              <w:br/>
            </w:r>
            <w:r>
              <w:rPr>
                <w:rFonts w:ascii="Times New Roman"/>
                <w:b w:val="false"/>
                <w:i w:val="false"/>
                <w:color w:val="000000"/>
                <w:sz w:val="20"/>
              </w:rPr>
              <w:t>2023 жылғы 18 шілдедегі</w:t>
            </w:r>
            <w:r>
              <w:br/>
            </w:r>
            <w:r>
              <w:rPr>
                <w:rFonts w:ascii="Times New Roman"/>
                <w:b w:val="false"/>
                <w:i w:val="false"/>
                <w:color w:val="000000"/>
                <w:sz w:val="20"/>
              </w:rPr>
              <w:t>№ 4/3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Аршалы ауданы бойынша 2023-2024 жылдарға арналған жайылымдарды басқару және оларды пайдалану жөніндегі жоспар</w:t>
      </w:r>
    </w:p>
    <w:bookmarkEnd w:id="3"/>
    <w:p>
      <w:pPr>
        <w:spacing w:after="0"/>
        <w:ind w:left="0"/>
        <w:jc w:val="both"/>
      </w:pPr>
      <w:r>
        <w:rPr>
          <w:rFonts w:ascii="Times New Roman"/>
          <w:b w:val="false"/>
          <w:i w:val="false"/>
          <w:color w:val="000000"/>
          <w:sz w:val="28"/>
        </w:rPr>
        <w:t>
      Аршалы ауданы бойынша 2023-2024 жылдарға арналған жайылымдарды басқару және оларды пайдалану жөніндегі осы Жоспар (бұдан әрі-Жоспар) "</w:t>
      </w:r>
      <w:r>
        <w:rPr>
          <w:rFonts w:ascii="Times New Roman"/>
          <w:b w:val="false"/>
          <w:i w:val="false"/>
          <w:color w:val="000000"/>
          <w:sz w:val="28"/>
        </w:rPr>
        <w:t>Қазақстан</w:t>
      </w:r>
      <w:r>
        <w:rPr>
          <w:rFonts w:ascii="Times New Roman"/>
          <w:b w:val="false"/>
          <w:i w:val="false"/>
          <w:color w:val="000000"/>
          <w:sz w:val="28"/>
        </w:rPr>
        <w:t xml:space="preserve"> Республикасындағы жергілікті мемлекеттік басқару және өзін-өзі басқару туралы", "</w:t>
      </w:r>
      <w:r>
        <w:rPr>
          <w:rFonts w:ascii="Times New Roman"/>
          <w:b w:val="false"/>
          <w:i w:val="false"/>
          <w:color w:val="000000"/>
          <w:sz w:val="28"/>
        </w:rPr>
        <w:t>Жайылымдар туралы</w:t>
      </w:r>
      <w:r>
        <w:rPr>
          <w:rFonts w:ascii="Times New Roman"/>
          <w:b w:val="false"/>
          <w:i w:val="false"/>
          <w:color w:val="000000"/>
          <w:sz w:val="28"/>
        </w:rPr>
        <w:t>" Қазақстан Республикасының Заңдарына сәйкес әзірленді.</w:t>
      </w:r>
    </w:p>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осы жоспарға 1-қосымшаға сәйкес құқық белгілейтін құжаттар негізінде жер санаттары, жер учаскелерінің меншік иелері және жер пайдаланушылар бойынша Аршалы ауданы аумағында жайылымдардың орналасу схемасы (картасы);</w:t>
      </w:r>
    </w:p>
    <w:p>
      <w:pPr>
        <w:spacing w:after="0"/>
        <w:ind w:left="0"/>
        <w:jc w:val="both"/>
      </w:pPr>
      <w:r>
        <w:rPr>
          <w:rFonts w:ascii="Times New Roman"/>
          <w:b w:val="false"/>
          <w:i w:val="false"/>
          <w:color w:val="000000"/>
          <w:sz w:val="28"/>
        </w:rPr>
        <w:t>
      2) 2-қосымшаға сәйкес жайылым айналымдарының қолайлы схемалары;</w:t>
      </w:r>
    </w:p>
    <w:p>
      <w:pPr>
        <w:spacing w:after="0"/>
        <w:ind w:left="0"/>
        <w:jc w:val="both"/>
      </w:pPr>
      <w:r>
        <w:rPr>
          <w:rFonts w:ascii="Times New Roman"/>
          <w:b w:val="false"/>
          <w:i w:val="false"/>
          <w:color w:val="000000"/>
          <w:sz w:val="28"/>
        </w:rPr>
        <w:t>
      3) 3-қосымшаға сәйкес жайылымдардың, оның ішінде маусымдық жайылымдардың сыртқы және ішкі шекаралары мен алаңдары, жайылымдық инфрақұрылым объектілері белгіленген карта;</w:t>
      </w:r>
    </w:p>
    <w:p>
      <w:pPr>
        <w:spacing w:after="0"/>
        <w:ind w:left="0"/>
        <w:jc w:val="both"/>
      </w:pPr>
      <w:r>
        <w:rPr>
          <w:rFonts w:ascii="Times New Roman"/>
          <w:b w:val="false"/>
          <w:i w:val="false"/>
          <w:color w:val="000000"/>
          <w:sz w:val="28"/>
        </w:rPr>
        <w:t>
      4) 4-15-қосымшаларына сәйкес су тұтыну нормасына сәйкес жасалған жайылым пайдаланушылардың су көздеріне (көлдерге, өзендерге, тоғандарға, копаньяларға, суару немесе суландыру каналдарына, құбырлы немесе шахталы құдықтарға) қол жеткізу схемасы;</w:t>
      </w:r>
    </w:p>
    <w:p>
      <w:pPr>
        <w:spacing w:after="0"/>
        <w:ind w:left="0"/>
        <w:jc w:val="both"/>
      </w:pPr>
      <w:r>
        <w:rPr>
          <w:rFonts w:ascii="Times New Roman"/>
          <w:b w:val="false"/>
          <w:i w:val="false"/>
          <w:color w:val="000000"/>
          <w:sz w:val="28"/>
        </w:rPr>
        <w:t>
      5) 16-қосымшаға сәйкес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схемалары;</w:t>
      </w:r>
    </w:p>
    <w:p>
      <w:pPr>
        <w:spacing w:after="0"/>
        <w:ind w:left="0"/>
        <w:jc w:val="both"/>
      </w:pPr>
      <w:r>
        <w:rPr>
          <w:rFonts w:ascii="Times New Roman"/>
          <w:b w:val="false"/>
          <w:i w:val="false"/>
          <w:color w:val="000000"/>
          <w:sz w:val="28"/>
        </w:rPr>
        <w:t>
      6) 17-қосымшаға сәйкес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p>
      <w:pPr>
        <w:spacing w:after="0"/>
        <w:ind w:left="0"/>
        <w:jc w:val="both"/>
      </w:pPr>
      <w:r>
        <w:rPr>
          <w:rFonts w:ascii="Times New Roman"/>
          <w:b w:val="false"/>
          <w:i w:val="false"/>
          <w:color w:val="000000"/>
          <w:sz w:val="28"/>
        </w:rPr>
        <w:t>
      7) 18-қосымшаға сәйкес ауыл шаруашылығы жануарларын жаюдың және жылжытудың маусымдық маршруттарын белгілейтін жайылымдарды пайдалану жөніндегі күнтізбелік кестесі;</w:t>
      </w:r>
    </w:p>
    <w:p>
      <w:pPr>
        <w:spacing w:after="0"/>
        <w:ind w:left="0"/>
        <w:jc w:val="both"/>
      </w:pPr>
      <w:r>
        <w:rPr>
          <w:rFonts w:ascii="Times New Roman"/>
          <w:b w:val="false"/>
          <w:i w:val="false"/>
          <w:color w:val="000000"/>
          <w:sz w:val="28"/>
        </w:rPr>
        <w:t>
      8) 19-қосымшаға сәйкес тиісті әкімшілік-аумақтық бірлікте жайылым-дарды ұтымды пайдалану үшін қажетті өзге де талаптарды құрайды.</w:t>
      </w:r>
    </w:p>
    <w:p>
      <w:pPr>
        <w:spacing w:after="0"/>
        <w:ind w:left="0"/>
        <w:jc w:val="both"/>
      </w:pPr>
      <w:r>
        <w:rPr>
          <w:rFonts w:ascii="Times New Roman"/>
          <w:b w:val="false"/>
          <w:i w:val="false"/>
          <w:color w:val="000000"/>
          <w:sz w:val="28"/>
        </w:rPr>
        <w:t>
      Жоспар жайылымдарды геоботаникалық зерттеудің жай-күйі туралы ақпаратты, ветеринариялық-санитариялық объектілер туралы, ауыл шаруашылық жануарларының саны туралы деректерді олардың иелері - жайылым пайдаланушылар, жеке және (немесе) заңды тұлғаларды көрсете отырып нысандар, ауыл шаруашылығы жануарларының түрлері мен жынысы мен жас топтары бойынша құрылған табындар, отарлар, отарлар саны туралы мәліметтер; ауылшаруашылық жануарларының алыс жайылымдарда жайылымға шығуы туралы, ауылшаруашылық жануарларын мәдени және құрғақ жайылымдарда жаю ерекшеліктері туралы мәліметтер, малды айдау сервитуттары туралы мәліметтер және мемлекеттік органдар, жеке және (немесе) заңды тұлғалар ұсынатын өзге де мәліметтерді есепке ала отырып қабылданды.</w:t>
      </w:r>
    </w:p>
    <w:p>
      <w:pPr>
        <w:spacing w:after="0"/>
        <w:ind w:left="0"/>
        <w:jc w:val="both"/>
      </w:pPr>
      <w:r>
        <w:rPr>
          <w:rFonts w:ascii="Times New Roman"/>
          <w:b w:val="false"/>
          <w:i w:val="false"/>
          <w:color w:val="000000"/>
          <w:sz w:val="28"/>
        </w:rPr>
        <w:t>
      Аршалы ауданының жалпы ауданы 584 786 гектар құрайды, оның ішінде егістік – 230 432 гектар, қордағы және арнайы жер қорындағы жерлер – 11 544 гектар, шоғыр – 1 367 гектар, шабындықтар – 4 169 гектар, жайылымдық жерлер – 285 610 гектар, ауылдық елді мекендердің жерлері – 58 815 гектар, басқа жерлер – 63 208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 521 610 гектар ауыл шаруашылығы алқаптары, оның ішінде егістік 230 432 гектар, тыңайған жерлер-1 367 гектар, шабындық-4 169 гектар, жайылым-285 610 гектар;</w:t>
      </w:r>
    </w:p>
    <w:p>
      <w:pPr>
        <w:spacing w:after="0"/>
        <w:ind w:left="0"/>
        <w:jc w:val="both"/>
      </w:pPr>
      <w:r>
        <w:rPr>
          <w:rFonts w:ascii="Times New Roman"/>
          <w:b w:val="false"/>
          <w:i w:val="false"/>
          <w:color w:val="000000"/>
          <w:sz w:val="28"/>
        </w:rPr>
        <w:t>
      Басқа жерлер (өнеркәсіп жерлері, ерекше қорғалатын, орман және су қоры, сондай - ақ қалалардың жерлері) – 63 208 гектар.</w:t>
      </w:r>
    </w:p>
    <w:p>
      <w:pPr>
        <w:spacing w:after="0"/>
        <w:ind w:left="0"/>
        <w:jc w:val="both"/>
      </w:pPr>
      <w:r>
        <w:rPr>
          <w:rFonts w:ascii="Times New Roman"/>
          <w:b w:val="false"/>
          <w:i w:val="false"/>
          <w:color w:val="000000"/>
          <w:sz w:val="28"/>
        </w:rPr>
        <w:t>
      Аршалы ауданы құрғақ дала аймағында орналасқан. Табиғи жағдайларға сәйкес аумақтың топырақ жамылғысы қара қоңыр топырақтармен ұсынылған. Климаты континенттік. 3има суық, ұзақ; қаңтардың орташа температурасы -17 C; жазы орташа ыстық, шілденің орташа температурасы 20 C. Жауын-шашынның орташа жылдық мөлшері 300-350 милиметр аудан аумағы арқылы Қызылмола, Өлеңті салалары бар Есіл өзені ағып өтеді. Көптеген көлдер бар, ең ірілері: үлкен және кіші Сары оба, Балықтыкөл, Танакөл, Байдалы, Шалқар, Қызылкөл және басқалары. Өсімдіктерден: дала селеу, шаш селеу, бетеге, сұлыбас, жусан және басқа да өсімдіктер басым.</w:t>
      </w:r>
    </w:p>
    <w:p>
      <w:pPr>
        <w:spacing w:after="0"/>
        <w:ind w:left="0"/>
        <w:jc w:val="both"/>
      </w:pPr>
      <w:r>
        <w:rPr>
          <w:rFonts w:ascii="Times New Roman"/>
          <w:b w:val="false"/>
          <w:i w:val="false"/>
          <w:color w:val="000000"/>
          <w:sz w:val="28"/>
        </w:rPr>
        <w:t>
      2023 жылдың 30 сәуірдегі Аршалы ауданында ірі қара малдың жалпы саны 18 708 бас, оның ішінде аналық мал басы 7 053 бас, ұсақ қара мал 29 903 бас, жылқы 9 115 бас.</w:t>
      </w:r>
    </w:p>
    <w:p>
      <w:pPr>
        <w:spacing w:after="0"/>
        <w:ind w:left="0"/>
        <w:jc w:val="both"/>
      </w:pPr>
      <w:r>
        <w:rPr>
          <w:rFonts w:ascii="Times New Roman"/>
          <w:b w:val="false"/>
          <w:i w:val="false"/>
          <w:color w:val="000000"/>
          <w:sz w:val="28"/>
        </w:rPr>
        <w:t>
      Аршалы ауданы бойынша қажеттілік:</w:t>
      </w:r>
    </w:p>
    <w:p>
      <w:pPr>
        <w:spacing w:after="0"/>
        <w:ind w:left="0"/>
        <w:jc w:val="both"/>
      </w:pPr>
      <w:r>
        <w:rPr>
          <w:rFonts w:ascii="Times New Roman"/>
          <w:b w:val="false"/>
          <w:i w:val="false"/>
          <w:color w:val="000000"/>
          <w:sz w:val="28"/>
        </w:rPr>
        <w:t>
      ІҚМ үшін-1 басқа- 8,0 гектар;</w:t>
      </w:r>
    </w:p>
    <w:p>
      <w:pPr>
        <w:spacing w:after="0"/>
        <w:ind w:left="0"/>
        <w:jc w:val="both"/>
      </w:pPr>
      <w:r>
        <w:rPr>
          <w:rFonts w:ascii="Times New Roman"/>
          <w:b w:val="false"/>
          <w:i w:val="false"/>
          <w:color w:val="000000"/>
          <w:sz w:val="28"/>
        </w:rPr>
        <w:t>
      ұсақ мал үшін-1 басқа -6,0 гектар;</w:t>
      </w:r>
    </w:p>
    <w:p>
      <w:pPr>
        <w:spacing w:after="0"/>
        <w:ind w:left="0"/>
        <w:jc w:val="both"/>
      </w:pPr>
      <w:r>
        <w:rPr>
          <w:rFonts w:ascii="Times New Roman"/>
          <w:b w:val="false"/>
          <w:i w:val="false"/>
          <w:color w:val="000000"/>
          <w:sz w:val="28"/>
        </w:rPr>
        <w:t>
      жылқылар үшін-1 басқа -10,0 гектар.</w:t>
      </w:r>
    </w:p>
    <w:p>
      <w:pPr>
        <w:spacing w:after="0"/>
        <w:ind w:left="0"/>
        <w:jc w:val="both"/>
      </w:pPr>
      <w:r>
        <w:rPr>
          <w:rFonts w:ascii="Times New Roman"/>
          <w:b w:val="false"/>
          <w:i w:val="false"/>
          <w:color w:val="000000"/>
          <w:sz w:val="28"/>
        </w:rPr>
        <w:t>
      Суару пункттері жануарлардың жайылған мал басының түрлері мен топтарын, оларды пайдалану маусымдылығын, жер бедерін ескере отырып орналастырылады. Су көздерін орналастыру кезінде суатқа ыңғайлы тәсілдерді ескеру және санитарлық-алдын алу ережелерін сақтау қажет. Осы мақсатта су көздерін сазданатын және ластанған учаскелерде орналастыруға жол берілмейді. Жануарларға су еркін қол жетімді болғаны абзал. Жайылымдық сумен жабдықтаудың ең жақсы көздері өзендер, көлдер және ағынды суы бар тоғандар болып табылады.</w:t>
      </w:r>
    </w:p>
    <w:p>
      <w:pPr>
        <w:spacing w:after="0"/>
        <w:ind w:left="0"/>
        <w:jc w:val="both"/>
      </w:pPr>
      <w:r>
        <w:rPr>
          <w:rFonts w:ascii="Times New Roman"/>
          <w:b w:val="false"/>
          <w:i w:val="false"/>
          <w:color w:val="000000"/>
          <w:sz w:val="28"/>
        </w:rPr>
        <w:t xml:space="preserve">
      Малдың түрлері мен жылдың маусымдары бойынша судағы қырғыштықты есептеу жануарлардың белгілі бір тұқымдары үшін белгіленген су тұтыну нормалары бойынша жүргізіледі. "Жайылымдарды ұтымды пайдалану қағидаларын бекіту туралы" Қазақстан Республикасы Премьер-Министрінің Орынбасары-Қазақстан Республикасы Ауыл шаруашылығы министрінің 2017 жылғы 24 сәуірдегі №173 </w:t>
      </w:r>
      <w:r>
        <w:rPr>
          <w:rFonts w:ascii="Times New Roman"/>
          <w:b w:val="false"/>
          <w:i w:val="false"/>
          <w:color w:val="000000"/>
          <w:sz w:val="28"/>
        </w:rPr>
        <w:t>бұйрығымен</w:t>
      </w:r>
      <w:r>
        <w:rPr>
          <w:rFonts w:ascii="Times New Roman"/>
          <w:b w:val="false"/>
          <w:i w:val="false"/>
          <w:color w:val="000000"/>
          <w:sz w:val="28"/>
        </w:rPr>
        <w:t xml:space="preserve"> бекітілген):</w:t>
      </w:r>
    </w:p>
    <w:p>
      <w:pPr>
        <w:spacing w:after="0"/>
        <w:ind w:left="0"/>
        <w:jc w:val="both"/>
      </w:pPr>
      <w:r>
        <w:rPr>
          <w:rFonts w:ascii="Times New Roman"/>
          <w:b w:val="false"/>
          <w:i w:val="false"/>
          <w:color w:val="000000"/>
          <w:sz w:val="28"/>
        </w:rPr>
        <w:t>
      - ІҚМ мен жылқы үшін-45-60 литр</w:t>
      </w:r>
    </w:p>
    <w:p>
      <w:pPr>
        <w:spacing w:after="0"/>
        <w:ind w:left="0"/>
        <w:jc w:val="both"/>
      </w:pPr>
      <w:r>
        <w:rPr>
          <w:rFonts w:ascii="Times New Roman"/>
          <w:b w:val="false"/>
          <w:i w:val="false"/>
          <w:color w:val="000000"/>
          <w:sz w:val="28"/>
        </w:rPr>
        <w:t>
      - 1-2 жастағы төлдер үшін-25-35 литр</w:t>
      </w:r>
    </w:p>
    <w:p>
      <w:pPr>
        <w:spacing w:after="0"/>
        <w:ind w:left="0"/>
        <w:jc w:val="both"/>
      </w:pPr>
      <w:r>
        <w:rPr>
          <w:rFonts w:ascii="Times New Roman"/>
          <w:b w:val="false"/>
          <w:i w:val="false"/>
          <w:color w:val="000000"/>
          <w:sz w:val="28"/>
        </w:rPr>
        <w:t>
      - 1 жастан кіші төлдер үшін-10-15 литр</w:t>
      </w:r>
    </w:p>
    <w:p>
      <w:pPr>
        <w:spacing w:after="0"/>
        <w:ind w:left="0"/>
        <w:jc w:val="both"/>
      </w:pPr>
      <w:r>
        <w:rPr>
          <w:rFonts w:ascii="Times New Roman"/>
          <w:b w:val="false"/>
          <w:i w:val="false"/>
          <w:color w:val="000000"/>
          <w:sz w:val="28"/>
        </w:rPr>
        <w:t>
      - қой мен ешкі үшін-3-5 литр</w:t>
      </w:r>
    </w:p>
    <w:p>
      <w:pPr>
        <w:spacing w:after="0"/>
        <w:ind w:left="0"/>
        <w:jc w:val="both"/>
      </w:pPr>
      <w:r>
        <w:rPr>
          <w:rFonts w:ascii="Times New Roman"/>
          <w:b w:val="false"/>
          <w:i w:val="false"/>
          <w:color w:val="000000"/>
          <w:sz w:val="28"/>
        </w:rPr>
        <w:t>
      - қозылар үшін-1-2 литр.</w:t>
      </w:r>
    </w:p>
    <w:p>
      <w:pPr>
        <w:spacing w:after="0"/>
        <w:ind w:left="0"/>
        <w:jc w:val="both"/>
      </w:pPr>
      <w:r>
        <w:rPr>
          <w:rFonts w:ascii="Times New Roman"/>
          <w:b w:val="false"/>
          <w:i w:val="false"/>
          <w:color w:val="000000"/>
          <w:sz w:val="28"/>
        </w:rPr>
        <w:t>
      Жайылымнан сиырлар үшін суатқа дейінгі жол берілетін қашықтық – 1,5 километр, бұзаулар үшін – 1 километр, ІҚМ төлдері үшін -2,5 километр, қой мен ешкі үшін-3 километр, жылқы -4,6 километр.</w:t>
      </w:r>
    </w:p>
    <w:p>
      <w:pPr>
        <w:spacing w:after="0"/>
        <w:ind w:left="0"/>
        <w:jc w:val="both"/>
      </w:pPr>
      <w:r>
        <w:rPr>
          <w:rFonts w:ascii="Times New Roman"/>
          <w:b w:val="false"/>
          <w:i w:val="false"/>
          <w:color w:val="000000"/>
          <w:sz w:val="28"/>
        </w:rPr>
        <w:t>
      Аршалы ауданының жайылымдық жерлері толығымен сумен қамтамасыз етілген. Бұлақтар, өзендер, тоғандар және т. б.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бойынша 2023-2024</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жоспарына 1 қосымша</w:t>
            </w:r>
          </w:p>
        </w:tc>
      </w:tr>
    </w:tbl>
    <w:bookmarkStart w:name="z7" w:id="4"/>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Аршалы ауданының аумағында жайылымдардың орналасу схемасы (картасы)</w:t>
      </w:r>
    </w:p>
    <w:bookmarkEnd w:id="4"/>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8" w:id="5"/>
    <w:p>
      <w:pPr>
        <w:spacing w:after="0"/>
        <w:ind w:left="0"/>
        <w:jc w:val="left"/>
      </w:pPr>
      <w:r>
        <w:rPr>
          <w:rFonts w:ascii="Times New Roman"/>
          <w:b/>
          <w:i w:val="false"/>
          <w:color w:val="000000"/>
        </w:rPr>
        <w:t xml:space="preserve"> Аршалы ауданы Аршалы кентінің меншік иелері мен жер пайдаланушыларының жер учаскелері мен жануарлар басының мәліметтері</w:t>
      </w:r>
    </w:p>
    <w:bookmarkEnd w:id="5"/>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1 375,0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ІҚМ-489 мал бас</w:t>
            </w:r>
          </w:p>
          <w:p>
            <w:pPr>
              <w:spacing w:after="20"/>
              <w:ind w:left="20"/>
              <w:jc w:val="both"/>
            </w:pPr>
            <w:r>
              <w:rPr>
                <w:rFonts w:ascii="Times New Roman"/>
                <w:b w:val="false"/>
                <w:i w:val="false"/>
                <w:color w:val="000000"/>
                <w:sz w:val="20"/>
              </w:rPr>
              <w:t>
ұсақ мал -1529 мал бас</w:t>
            </w:r>
          </w:p>
          <w:p>
            <w:pPr>
              <w:spacing w:after="20"/>
              <w:ind w:left="20"/>
              <w:jc w:val="both"/>
            </w:pPr>
            <w:r>
              <w:rPr>
                <w:rFonts w:ascii="Times New Roman"/>
                <w:b w:val="false"/>
                <w:i w:val="false"/>
                <w:color w:val="000000"/>
                <w:sz w:val="20"/>
              </w:rPr>
              <w:t>
жылқылар-152 мал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-0 мал бас</w:t>
            </w:r>
          </w:p>
          <w:p>
            <w:pPr>
              <w:spacing w:after="20"/>
              <w:ind w:left="20"/>
              <w:jc w:val="both"/>
            </w:pPr>
            <w:r>
              <w:rPr>
                <w:rFonts w:ascii="Times New Roman"/>
                <w:b w:val="false"/>
                <w:i w:val="false"/>
                <w:color w:val="000000"/>
                <w:sz w:val="20"/>
              </w:rPr>
              <w:t>
ұсақ мал -0 мал бас</w:t>
            </w:r>
          </w:p>
          <w:p>
            <w:pPr>
              <w:spacing w:after="20"/>
              <w:ind w:left="20"/>
              <w:jc w:val="both"/>
            </w:pPr>
            <w:r>
              <w:rPr>
                <w:rFonts w:ascii="Times New Roman"/>
                <w:b w:val="false"/>
                <w:i w:val="false"/>
                <w:color w:val="000000"/>
                <w:sz w:val="20"/>
              </w:rPr>
              <w:t>
жылқылар -0 мал бас</w:t>
            </w:r>
          </w:p>
        </w:tc>
      </w:tr>
    </w:tbl>
    <w:bookmarkStart w:name="z9" w:id="6"/>
    <w:p>
      <w:pPr>
        <w:spacing w:after="0"/>
        <w:ind w:left="0"/>
        <w:jc w:val="left"/>
      </w:pPr>
      <w:r>
        <w:rPr>
          <w:rFonts w:ascii="Times New Roman"/>
          <w:b/>
          <w:i w:val="false"/>
          <w:color w:val="000000"/>
        </w:rPr>
        <w:t xml:space="preserve"> Аршалы кентінің мал айдауға арналған сервитуттары туралы мәліметтер Аршалы ауданы</w:t>
      </w:r>
    </w:p>
    <w:bookmarkEnd w:id="6"/>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10" w:id="7"/>
    <w:p>
      <w:pPr>
        <w:spacing w:after="0"/>
        <w:ind w:left="0"/>
        <w:jc w:val="left"/>
      </w:pPr>
      <w:r>
        <w:rPr>
          <w:rFonts w:ascii="Times New Roman"/>
          <w:b/>
          <w:i w:val="false"/>
          <w:color w:val="000000"/>
        </w:rPr>
        <w:t xml:space="preserve"> Аршалы ауданы Аршалы кентінің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7"/>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12" w:id="8"/>
    <w:p>
      <w:pPr>
        <w:spacing w:after="0"/>
        <w:ind w:left="0"/>
        <w:jc w:val="left"/>
      </w:pPr>
      <w:r>
        <w:rPr>
          <w:rFonts w:ascii="Times New Roman"/>
          <w:b/>
          <w:i w:val="false"/>
          <w:color w:val="000000"/>
        </w:rPr>
        <w:t xml:space="preserve"> Аршалы ауданы Ақбұлақ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8"/>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3" w:id="9"/>
    <w:p>
      <w:pPr>
        <w:spacing w:after="0"/>
        <w:ind w:left="0"/>
        <w:jc w:val="left"/>
      </w:pPr>
      <w:r>
        <w:rPr>
          <w:rFonts w:ascii="Times New Roman"/>
          <w:b/>
          <w:i w:val="false"/>
          <w:color w:val="000000"/>
        </w:rPr>
        <w:t xml:space="preserve"> Аршалы ауданы Ақбұлақ ауылдық округінің меншік иелері мен жер пайдаланушыларының жер учаскелері мен жануарлар басының мәліметтері</w:t>
      </w:r>
    </w:p>
    <w:bookmarkEnd w:id="9"/>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13 232,0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23 024,3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-415 мал бас</w:t>
            </w:r>
          </w:p>
          <w:p>
            <w:pPr>
              <w:spacing w:after="20"/>
              <w:ind w:left="20"/>
              <w:jc w:val="both"/>
            </w:pPr>
            <w:r>
              <w:rPr>
                <w:rFonts w:ascii="Times New Roman"/>
                <w:b w:val="false"/>
                <w:i w:val="false"/>
                <w:color w:val="000000"/>
                <w:sz w:val="20"/>
              </w:rPr>
              <w:t>
Ұсақ мал-663 мал бас</w:t>
            </w:r>
          </w:p>
          <w:p>
            <w:pPr>
              <w:spacing w:after="20"/>
              <w:ind w:left="20"/>
              <w:jc w:val="both"/>
            </w:pPr>
            <w:r>
              <w:rPr>
                <w:rFonts w:ascii="Times New Roman"/>
                <w:b w:val="false"/>
                <w:i w:val="false"/>
                <w:color w:val="000000"/>
                <w:sz w:val="20"/>
              </w:rPr>
              <w:t>
жылқылар -180 мал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ІҚМ-958 мал бас</w:t>
            </w:r>
          </w:p>
          <w:p>
            <w:pPr>
              <w:spacing w:after="20"/>
              <w:ind w:left="20"/>
              <w:jc w:val="both"/>
            </w:pPr>
            <w:r>
              <w:rPr>
                <w:rFonts w:ascii="Times New Roman"/>
                <w:b w:val="false"/>
                <w:i w:val="false"/>
                <w:color w:val="000000"/>
                <w:sz w:val="20"/>
              </w:rPr>
              <w:t>
Ұсақ мал-1701 мал бас</w:t>
            </w:r>
          </w:p>
          <w:p>
            <w:pPr>
              <w:spacing w:after="20"/>
              <w:ind w:left="20"/>
              <w:jc w:val="both"/>
            </w:pPr>
            <w:r>
              <w:rPr>
                <w:rFonts w:ascii="Times New Roman"/>
                <w:b w:val="false"/>
                <w:i w:val="false"/>
                <w:color w:val="000000"/>
                <w:sz w:val="20"/>
              </w:rPr>
              <w:t>
жылқылар-346 мал бас</w:t>
            </w:r>
          </w:p>
        </w:tc>
      </w:tr>
    </w:tbl>
    <w:bookmarkStart w:name="z14" w:id="10"/>
    <w:p>
      <w:pPr>
        <w:spacing w:after="0"/>
        <w:ind w:left="0"/>
        <w:jc w:val="left"/>
      </w:pPr>
      <w:r>
        <w:rPr>
          <w:rFonts w:ascii="Times New Roman"/>
          <w:b/>
          <w:i w:val="false"/>
          <w:color w:val="000000"/>
        </w:rPr>
        <w:t xml:space="preserve"> Аршалы ауданы Ақбұлақ ауылдық округінің мал айдауға арналған сервитуттары туралы мәліметтер</w:t>
      </w:r>
    </w:p>
    <w:bookmarkEnd w:id="10"/>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15" w:id="11"/>
    <w:p>
      <w:pPr>
        <w:spacing w:after="0"/>
        <w:ind w:left="0"/>
        <w:jc w:val="left"/>
      </w:pPr>
      <w:r>
        <w:rPr>
          <w:rFonts w:ascii="Times New Roman"/>
          <w:b/>
          <w:i w:val="false"/>
          <w:color w:val="000000"/>
        </w:rPr>
        <w:t xml:space="preserve"> Аршалы ауданы Ақбұлақ ауылдық округінің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11"/>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"Актасты Агро"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Агро"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"Сартай-Агро"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 Агро"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"Балашов В.А."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"Дмитриева Л.Н."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"Оксана"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"Корнельзина О.В."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Г.А."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Р.С."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"Сураев Ю.В."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"Саламатов Н.А."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"Довгуля В.С."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"Саталик"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Каркунов Игорь Владимирович (округке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Дмитриева Лариса Ивановна (округке берілген)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17" w:id="12"/>
    <w:p>
      <w:pPr>
        <w:spacing w:after="0"/>
        <w:ind w:left="0"/>
        <w:jc w:val="left"/>
      </w:pPr>
      <w:r>
        <w:rPr>
          <w:rFonts w:ascii="Times New Roman"/>
          <w:b/>
          <w:i w:val="false"/>
          <w:color w:val="000000"/>
        </w:rPr>
        <w:t xml:space="preserve"> Аршалы ауданы Жібек жолы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12"/>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18" w:id="13"/>
    <w:p>
      <w:pPr>
        <w:spacing w:after="0"/>
        <w:ind w:left="0"/>
        <w:jc w:val="left"/>
      </w:pPr>
      <w:r>
        <w:rPr>
          <w:rFonts w:ascii="Times New Roman"/>
          <w:b/>
          <w:i w:val="false"/>
          <w:color w:val="000000"/>
        </w:rPr>
        <w:t xml:space="preserve"> Аршалы ауданы Жібек жолы ауылдық округінің меншік иелері мен жер пайдаланушыларының жер учаскелері мен жануарлар басының мәліметтері</w:t>
      </w:r>
    </w:p>
    <w:bookmarkEnd w:id="13"/>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9555,0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5 810,1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 -418 мал бас</w:t>
            </w:r>
          </w:p>
          <w:p>
            <w:pPr>
              <w:spacing w:after="20"/>
              <w:ind w:left="20"/>
              <w:jc w:val="both"/>
            </w:pPr>
            <w:r>
              <w:rPr>
                <w:rFonts w:ascii="Times New Roman"/>
                <w:b w:val="false"/>
                <w:i w:val="false"/>
                <w:color w:val="000000"/>
                <w:sz w:val="20"/>
              </w:rPr>
              <w:t>
Ұсақ мал-987 мал бас</w:t>
            </w:r>
          </w:p>
          <w:p>
            <w:pPr>
              <w:spacing w:after="20"/>
              <w:ind w:left="20"/>
              <w:jc w:val="both"/>
            </w:pPr>
            <w:r>
              <w:rPr>
                <w:rFonts w:ascii="Times New Roman"/>
                <w:b w:val="false"/>
                <w:i w:val="false"/>
                <w:color w:val="000000"/>
                <w:sz w:val="20"/>
              </w:rPr>
              <w:t>
Жылқылар-573 мал бас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ІҚМ-499 мал бас</w:t>
            </w:r>
          </w:p>
          <w:p>
            <w:pPr>
              <w:spacing w:after="20"/>
              <w:ind w:left="20"/>
              <w:jc w:val="both"/>
            </w:pPr>
            <w:r>
              <w:rPr>
                <w:rFonts w:ascii="Times New Roman"/>
                <w:b w:val="false"/>
                <w:i w:val="false"/>
                <w:color w:val="000000"/>
                <w:sz w:val="20"/>
              </w:rPr>
              <w:t>
Ұсақ мал-165 мал бас</w:t>
            </w:r>
          </w:p>
          <w:p>
            <w:pPr>
              <w:spacing w:after="20"/>
              <w:ind w:left="20"/>
              <w:jc w:val="both"/>
            </w:pPr>
            <w:r>
              <w:rPr>
                <w:rFonts w:ascii="Times New Roman"/>
                <w:b w:val="false"/>
                <w:i w:val="false"/>
                <w:color w:val="000000"/>
                <w:sz w:val="20"/>
              </w:rPr>
              <w:t>
Жылқылар-273 мал бас</w:t>
            </w:r>
          </w:p>
        </w:tc>
      </w:tr>
    </w:tbl>
    <w:bookmarkStart w:name="z19" w:id="14"/>
    <w:p>
      <w:pPr>
        <w:spacing w:after="0"/>
        <w:ind w:left="0"/>
        <w:jc w:val="left"/>
      </w:pPr>
      <w:r>
        <w:rPr>
          <w:rFonts w:ascii="Times New Roman"/>
          <w:b/>
          <w:i w:val="false"/>
          <w:color w:val="000000"/>
        </w:rPr>
        <w:t xml:space="preserve"> Аршалы ауданы Жібек жолы ауылдық округінің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14"/>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Адильбеков Марат Адилханович (округке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"Акбулак Агро"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"Сартай-Агро"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"Адиль Агро"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"Балашов В.А."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"Дмитриева Л.Н."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"Оксана"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"Корнельзина О.В."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"Степанов Г.А."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Р.С."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"Сураев Ю.В."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"Алтынбек"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"Саламатов Н.А."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"Довгуля В.С."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"Саталик"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"Талгат"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 ШҚ</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21" w:id="15"/>
    <w:p>
      <w:pPr>
        <w:spacing w:after="0"/>
        <w:ind w:left="0"/>
        <w:jc w:val="left"/>
      </w:pPr>
      <w:r>
        <w:rPr>
          <w:rFonts w:ascii="Times New Roman"/>
          <w:b/>
          <w:i w:val="false"/>
          <w:color w:val="000000"/>
        </w:rPr>
        <w:t xml:space="preserve"> Аршалы ауданы Анар ауылдық ауданының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1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2" w:id="16"/>
    <w:p>
      <w:pPr>
        <w:spacing w:after="0"/>
        <w:ind w:left="0"/>
        <w:jc w:val="left"/>
      </w:pPr>
      <w:r>
        <w:rPr>
          <w:rFonts w:ascii="Times New Roman"/>
          <w:b/>
          <w:i w:val="false"/>
          <w:color w:val="000000"/>
        </w:rPr>
        <w:t xml:space="preserve"> Аршалы ауданы Анар ауылдық ауданының меншік иелері мен жер пайдаланушыларының жер учаскелері мен жануарлар басының мәліметтері</w:t>
      </w:r>
    </w:p>
    <w:bookmarkEnd w:id="16"/>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ІҚМ-432 мал басы</w:t>
            </w:r>
          </w:p>
          <w:p>
            <w:pPr>
              <w:spacing w:after="20"/>
              <w:ind w:left="20"/>
              <w:jc w:val="both"/>
            </w:pPr>
            <w:r>
              <w:rPr>
                <w:rFonts w:ascii="Times New Roman"/>
                <w:b w:val="false"/>
                <w:i w:val="false"/>
                <w:color w:val="000000"/>
                <w:sz w:val="20"/>
              </w:rPr>
              <w:t>
Ұсақ мал-682 мал басы</w:t>
            </w:r>
          </w:p>
          <w:p>
            <w:pPr>
              <w:spacing w:after="20"/>
              <w:ind w:left="20"/>
              <w:jc w:val="both"/>
            </w:pPr>
            <w:r>
              <w:rPr>
                <w:rFonts w:ascii="Times New Roman"/>
                <w:b w:val="false"/>
                <w:i w:val="false"/>
                <w:color w:val="000000"/>
                <w:sz w:val="20"/>
              </w:rPr>
              <w:t>
Жылқылар-195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ІҚМ-349 мал басы</w:t>
            </w:r>
          </w:p>
          <w:p>
            <w:pPr>
              <w:spacing w:after="20"/>
              <w:ind w:left="20"/>
              <w:jc w:val="both"/>
            </w:pPr>
            <w:r>
              <w:rPr>
                <w:rFonts w:ascii="Times New Roman"/>
                <w:b w:val="false"/>
                <w:i w:val="false"/>
                <w:color w:val="000000"/>
                <w:sz w:val="20"/>
              </w:rPr>
              <w:t>
Ұсақ мал-135 мал басы</w:t>
            </w:r>
          </w:p>
          <w:p>
            <w:pPr>
              <w:spacing w:after="20"/>
              <w:ind w:left="20"/>
              <w:jc w:val="both"/>
            </w:pPr>
            <w:r>
              <w:rPr>
                <w:rFonts w:ascii="Times New Roman"/>
                <w:b w:val="false"/>
                <w:i w:val="false"/>
                <w:color w:val="000000"/>
                <w:sz w:val="20"/>
              </w:rPr>
              <w:t>
Жылқылар-79 мал басы</w:t>
            </w:r>
          </w:p>
        </w:tc>
      </w:tr>
    </w:tbl>
    <w:bookmarkStart w:name="z23" w:id="17"/>
    <w:p>
      <w:pPr>
        <w:spacing w:after="0"/>
        <w:ind w:left="0"/>
        <w:jc w:val="left"/>
      </w:pPr>
      <w:r>
        <w:rPr>
          <w:rFonts w:ascii="Times New Roman"/>
          <w:b/>
          <w:i w:val="false"/>
          <w:color w:val="000000"/>
        </w:rPr>
        <w:t xml:space="preserve"> Аршалы ауданы Анар ауылдық ауданының мал айдауға арналған сервитуттар туралы мәліметтер</w:t>
      </w:r>
    </w:p>
    <w:bookmarkEnd w:id="17"/>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24" w:id="18"/>
    <w:p>
      <w:pPr>
        <w:spacing w:after="0"/>
        <w:ind w:left="0"/>
        <w:jc w:val="left"/>
      </w:pPr>
      <w:r>
        <w:rPr>
          <w:rFonts w:ascii="Times New Roman"/>
          <w:b/>
          <w:i w:val="false"/>
          <w:color w:val="000000"/>
        </w:rPr>
        <w:t xml:space="preserve"> Аршалы ауданы Анар ауылдық ауданының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18"/>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землепользователей земельных участков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"Renaissance company"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 2017"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ЖС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"Колос-2" ЖС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қосымша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26" w:id="19"/>
    <w:p>
      <w:pPr>
        <w:spacing w:after="0"/>
        <w:ind w:left="0"/>
        <w:jc w:val="left"/>
      </w:pPr>
      <w:r>
        <w:rPr>
          <w:rFonts w:ascii="Times New Roman"/>
          <w:b/>
          <w:i w:val="false"/>
          <w:color w:val="000000"/>
        </w:rPr>
        <w:t xml:space="preserve"> Аршалы ауданы Бірсуат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1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27" w:id="20"/>
    <w:p>
      <w:pPr>
        <w:spacing w:after="0"/>
        <w:ind w:left="0"/>
        <w:jc w:val="left"/>
      </w:pPr>
      <w:r>
        <w:rPr>
          <w:rFonts w:ascii="Times New Roman"/>
          <w:b/>
          <w:i w:val="false"/>
          <w:color w:val="000000"/>
        </w:rPr>
        <w:t xml:space="preserve"> Аршалы ауданы Бірсуат ауылдық округінің меншік иелері мен жер пайдаланушыларының жер учаскелері мен жануарлар басының мәліметтері</w:t>
      </w:r>
    </w:p>
    <w:bookmarkEnd w:id="20"/>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мал басы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37659,5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26146,7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ІҚМ-598 мал басы</w:t>
            </w:r>
          </w:p>
          <w:p>
            <w:pPr>
              <w:spacing w:after="20"/>
              <w:ind w:left="20"/>
              <w:jc w:val="both"/>
            </w:pPr>
            <w:r>
              <w:rPr>
                <w:rFonts w:ascii="Times New Roman"/>
                <w:b w:val="false"/>
                <w:i w:val="false"/>
                <w:color w:val="000000"/>
                <w:sz w:val="20"/>
              </w:rPr>
              <w:t>
Ұсақ малдар-1259 мал басы</w:t>
            </w:r>
          </w:p>
          <w:p>
            <w:pPr>
              <w:spacing w:after="20"/>
              <w:ind w:left="20"/>
              <w:jc w:val="both"/>
            </w:pPr>
            <w:r>
              <w:rPr>
                <w:rFonts w:ascii="Times New Roman"/>
                <w:b w:val="false"/>
                <w:i w:val="false"/>
                <w:color w:val="000000"/>
                <w:sz w:val="20"/>
              </w:rPr>
              <w:t>
Жылқылар-207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ІҚМ-356 мал басы</w:t>
            </w:r>
          </w:p>
          <w:p>
            <w:pPr>
              <w:spacing w:after="20"/>
              <w:ind w:left="20"/>
              <w:jc w:val="both"/>
            </w:pPr>
            <w:r>
              <w:rPr>
                <w:rFonts w:ascii="Times New Roman"/>
                <w:b w:val="false"/>
                <w:i w:val="false"/>
                <w:color w:val="000000"/>
                <w:sz w:val="20"/>
              </w:rPr>
              <w:t>
Ұсақ малдар -3807 мал басы</w:t>
            </w:r>
          </w:p>
          <w:p>
            <w:pPr>
              <w:spacing w:after="20"/>
              <w:ind w:left="20"/>
              <w:jc w:val="both"/>
            </w:pPr>
            <w:r>
              <w:rPr>
                <w:rFonts w:ascii="Times New Roman"/>
                <w:b w:val="false"/>
                <w:i w:val="false"/>
                <w:color w:val="000000"/>
                <w:sz w:val="20"/>
              </w:rPr>
              <w:t>
Жылқылар -861 мал басы</w:t>
            </w:r>
          </w:p>
        </w:tc>
      </w:tr>
    </w:tbl>
    <w:bookmarkStart w:name="z28" w:id="21"/>
    <w:p>
      <w:pPr>
        <w:spacing w:after="0"/>
        <w:ind w:left="0"/>
        <w:jc w:val="left"/>
      </w:pPr>
      <w:r>
        <w:rPr>
          <w:rFonts w:ascii="Times New Roman"/>
          <w:b/>
          <w:i w:val="false"/>
          <w:color w:val="000000"/>
        </w:rPr>
        <w:t xml:space="preserve"> Аршалы ауданы Бірсуат ауылдық округінің мал айдауға арналған сервитуттары туралы мәліметтер</w:t>
      </w:r>
    </w:p>
    <w:bookmarkEnd w:id="21"/>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29" w:id="22"/>
    <w:p>
      <w:pPr>
        <w:spacing w:after="0"/>
        <w:ind w:left="0"/>
        <w:jc w:val="left"/>
      </w:pPr>
      <w:r>
        <w:rPr>
          <w:rFonts w:ascii="Times New Roman"/>
          <w:b/>
          <w:i w:val="false"/>
          <w:color w:val="000000"/>
        </w:rPr>
        <w:t xml:space="preserve"> Аршалы ауданы Бірсуат ауылдық округінің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22"/>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"Arlen LTD"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 Береке"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"Bersyat Agro Pro"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"ТНС-Агро"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"Кобыланды"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"Кулатаев О.Г."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"Оспанов Р.С."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Кусельбаев Берик Жадыгерович ( округке берілген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Герцог Вера Александровна( округке берілген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"ТНС-Агро" ЖШС ( округке берілген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31" w:id="23"/>
    <w:p>
      <w:pPr>
        <w:spacing w:after="0"/>
        <w:ind w:left="0"/>
        <w:jc w:val="left"/>
      </w:pPr>
      <w:r>
        <w:rPr>
          <w:rFonts w:ascii="Times New Roman"/>
          <w:b/>
          <w:i w:val="false"/>
          <w:color w:val="000000"/>
        </w:rPr>
        <w:t xml:space="preserve"> Аршалы ауданы Елтоқ ауылдық округінің аумағында жер санаттары, жер учаскелерінің меншік иелері және жер пайдаланушылар бөлінісінде жайылымдардың орналасу схемасы (картасы) құқық белгілейтін құжаттар негізінде</w:t>
      </w:r>
    </w:p>
    <w:bookmarkEnd w:id="2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2" w:id="24"/>
    <w:p>
      <w:pPr>
        <w:spacing w:after="0"/>
        <w:ind w:left="0"/>
        <w:jc w:val="left"/>
      </w:pPr>
      <w:r>
        <w:rPr>
          <w:rFonts w:ascii="Times New Roman"/>
          <w:b/>
          <w:i w:val="false"/>
          <w:color w:val="000000"/>
        </w:rPr>
        <w:t xml:space="preserve"> Аршалы ауданы Елтоқ ауылдық округінің меншік иелері мен жер пайдаланушыларының жер учаскелері мен мал басының мәліметтері</w:t>
      </w:r>
    </w:p>
    <w:bookmarkEnd w:id="24"/>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19268,05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23204,7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ІҚМ-568 мал басы</w:t>
            </w:r>
          </w:p>
          <w:p>
            <w:pPr>
              <w:spacing w:after="20"/>
              <w:ind w:left="20"/>
              <w:jc w:val="both"/>
            </w:pPr>
            <w:r>
              <w:rPr>
                <w:rFonts w:ascii="Times New Roman"/>
                <w:b w:val="false"/>
                <w:i w:val="false"/>
                <w:color w:val="000000"/>
                <w:sz w:val="20"/>
              </w:rPr>
              <w:t>
Ұсақ малдар-1690 мал басы</w:t>
            </w:r>
          </w:p>
          <w:p>
            <w:pPr>
              <w:spacing w:after="20"/>
              <w:ind w:left="20"/>
              <w:jc w:val="both"/>
            </w:pPr>
            <w:r>
              <w:rPr>
                <w:rFonts w:ascii="Times New Roman"/>
                <w:b w:val="false"/>
                <w:i w:val="false"/>
                <w:color w:val="000000"/>
                <w:sz w:val="20"/>
              </w:rPr>
              <w:t>
Жылқылар-399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ІҚМ-719 мал басы</w:t>
            </w:r>
          </w:p>
          <w:p>
            <w:pPr>
              <w:spacing w:after="20"/>
              <w:ind w:left="20"/>
              <w:jc w:val="both"/>
            </w:pPr>
            <w:r>
              <w:rPr>
                <w:rFonts w:ascii="Times New Roman"/>
                <w:b w:val="false"/>
                <w:i w:val="false"/>
                <w:color w:val="000000"/>
                <w:sz w:val="20"/>
              </w:rPr>
              <w:t>
Ұсақ малдар-4914 мал басы</w:t>
            </w:r>
          </w:p>
          <w:p>
            <w:pPr>
              <w:spacing w:after="20"/>
              <w:ind w:left="20"/>
              <w:jc w:val="both"/>
            </w:pPr>
            <w:r>
              <w:rPr>
                <w:rFonts w:ascii="Times New Roman"/>
                <w:b w:val="false"/>
                <w:i w:val="false"/>
                <w:color w:val="000000"/>
                <w:sz w:val="20"/>
              </w:rPr>
              <w:t>
Жылқылар-581 мал басы</w:t>
            </w:r>
          </w:p>
        </w:tc>
      </w:tr>
    </w:tbl>
    <w:bookmarkStart w:name="z33" w:id="25"/>
    <w:p>
      <w:pPr>
        <w:spacing w:after="0"/>
        <w:ind w:left="0"/>
        <w:jc w:val="left"/>
      </w:pPr>
      <w:r>
        <w:rPr>
          <w:rFonts w:ascii="Times New Roman"/>
          <w:b/>
          <w:i w:val="false"/>
          <w:color w:val="000000"/>
        </w:rPr>
        <w:t xml:space="preserve"> Аршалы ауданы Елтоқ ауылдық округінің мал айдауға арналған сервитуттары туралы мәліметтер</w:t>
      </w:r>
    </w:p>
    <w:bookmarkEnd w:id="25"/>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34" w:id="26"/>
    <w:p>
      <w:pPr>
        <w:spacing w:after="0"/>
        <w:ind w:left="0"/>
        <w:jc w:val="left"/>
      </w:pPr>
      <w:r>
        <w:rPr>
          <w:rFonts w:ascii="Times New Roman"/>
          <w:b/>
          <w:i w:val="false"/>
          <w:color w:val="000000"/>
        </w:rPr>
        <w:t xml:space="preserve"> Аршалы ауданы Елтоқ ауылдық округіндегі жайылымдардың орналасу схемасына (картасына) қоса берілетін жер учаскелерінің меншік иелері мен жер пайдаланушыларының тізімі</w:t>
      </w:r>
    </w:p>
    <w:bookmarkEnd w:id="26"/>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 Азат"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"Койгельды Астык"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"Каракат Агро"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"Волгодоновское"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"Айтпай"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"Валентина"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"Анастасия" 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"Юлия"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"курманов" ШҚ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"Талисман"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"Тайкен"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"Мустапа Куляй"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"Штееер Р.Б." 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"Магнат"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"Нурат"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"Актан"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"Қыпшақ"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су" ЖШС (округке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бордақылау алаңы "Қойгелді" ЖШС (округке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Кусельбаев Кайрат Дюсембекович (округке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Ивченко Сергей Владимирович (округке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Валентин Иванович (округке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Загаровская Галина Николаевна (округке берілген)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7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36" w:id="27"/>
    <w:p>
      <w:pPr>
        <w:spacing w:after="0"/>
        <w:ind w:left="0"/>
        <w:jc w:val="left"/>
      </w:pPr>
      <w:r>
        <w:rPr>
          <w:rFonts w:ascii="Times New Roman"/>
          <w:b/>
          <w:i w:val="false"/>
          <w:color w:val="000000"/>
        </w:rPr>
        <w:t xml:space="preserve"> Аршалы ауданы Арнасай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2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37" w:id="28"/>
    <w:p>
      <w:pPr>
        <w:spacing w:after="0"/>
        <w:ind w:left="0"/>
        <w:jc w:val="left"/>
      </w:pPr>
      <w:r>
        <w:rPr>
          <w:rFonts w:ascii="Times New Roman"/>
          <w:b/>
          <w:i w:val="false"/>
          <w:color w:val="000000"/>
        </w:rPr>
        <w:t xml:space="preserve"> Аршалы ауданы Арнасай ауылдық округінің меншік иелері мен жер пайдаланушыларының жер учаскелері мен жануарлар басының мәліметтері</w:t>
      </w:r>
    </w:p>
    <w:bookmarkEnd w:id="28"/>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3534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ІҚМ-152 мал басы</w:t>
            </w:r>
          </w:p>
          <w:p>
            <w:pPr>
              <w:spacing w:after="20"/>
              <w:ind w:left="20"/>
              <w:jc w:val="both"/>
            </w:pPr>
            <w:r>
              <w:rPr>
                <w:rFonts w:ascii="Times New Roman"/>
                <w:b w:val="false"/>
                <w:i w:val="false"/>
                <w:color w:val="000000"/>
                <w:sz w:val="20"/>
              </w:rPr>
              <w:t>
Ұсақ малдар-424 мал басы</w:t>
            </w:r>
          </w:p>
          <w:p>
            <w:pPr>
              <w:spacing w:after="20"/>
              <w:ind w:left="20"/>
              <w:jc w:val="both"/>
            </w:pPr>
            <w:r>
              <w:rPr>
                <w:rFonts w:ascii="Times New Roman"/>
                <w:b w:val="false"/>
                <w:i w:val="false"/>
                <w:color w:val="000000"/>
                <w:sz w:val="20"/>
              </w:rPr>
              <w:t>
Жылқылар-153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ІҚМ-288 мал басы</w:t>
            </w:r>
          </w:p>
          <w:p>
            <w:pPr>
              <w:spacing w:after="20"/>
              <w:ind w:left="20"/>
              <w:jc w:val="both"/>
            </w:pPr>
            <w:r>
              <w:rPr>
                <w:rFonts w:ascii="Times New Roman"/>
                <w:b w:val="false"/>
                <w:i w:val="false"/>
                <w:color w:val="000000"/>
                <w:sz w:val="20"/>
              </w:rPr>
              <w:t>
Ұсақ малдар -317 мал басы</w:t>
            </w:r>
          </w:p>
          <w:p>
            <w:pPr>
              <w:spacing w:after="20"/>
              <w:ind w:left="20"/>
              <w:jc w:val="both"/>
            </w:pPr>
            <w:r>
              <w:rPr>
                <w:rFonts w:ascii="Times New Roman"/>
                <w:b w:val="false"/>
                <w:i w:val="false"/>
                <w:color w:val="000000"/>
                <w:sz w:val="20"/>
              </w:rPr>
              <w:t>
Жылқылар -181 мал басы</w:t>
            </w:r>
          </w:p>
        </w:tc>
      </w:tr>
    </w:tbl>
    <w:bookmarkStart w:name="z38" w:id="29"/>
    <w:p>
      <w:pPr>
        <w:spacing w:after="0"/>
        <w:ind w:left="0"/>
        <w:jc w:val="left"/>
      </w:pPr>
      <w:r>
        <w:rPr>
          <w:rFonts w:ascii="Times New Roman"/>
          <w:b/>
          <w:i w:val="false"/>
          <w:color w:val="000000"/>
        </w:rPr>
        <w:t xml:space="preserve"> Аршалы ауданы Арнасай ауылдық округінің мал айдауға арналған сервитуттары туралы мәліметтер</w:t>
      </w:r>
    </w:p>
    <w:bookmarkEnd w:id="29"/>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39" w:id="30"/>
    <w:p>
      <w:pPr>
        <w:spacing w:after="0"/>
        <w:ind w:left="0"/>
        <w:jc w:val="left"/>
      </w:pPr>
      <w:r>
        <w:rPr>
          <w:rFonts w:ascii="Times New Roman"/>
          <w:b/>
          <w:i w:val="false"/>
          <w:color w:val="000000"/>
        </w:rPr>
        <w:t xml:space="preserve"> Аршалы ауданы Арнасай ауылдық округінің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30"/>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Агро Мир"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 агро өнімдері"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Байсеитов Амангельды Мухамедгалиевич (округке берілген)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қосымша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41" w:id="31"/>
    <w:p>
      <w:pPr>
        <w:spacing w:after="0"/>
        <w:ind w:left="0"/>
        <w:jc w:val="left"/>
      </w:pPr>
      <w:r>
        <w:rPr>
          <w:rFonts w:ascii="Times New Roman"/>
          <w:b/>
          <w:i w:val="false"/>
          <w:color w:val="000000"/>
        </w:rPr>
        <w:t xml:space="preserve"> Аршалы ауданы Ижев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3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2" w:id="32"/>
    <w:p>
      <w:pPr>
        <w:spacing w:after="0"/>
        <w:ind w:left="0"/>
        <w:jc w:val="left"/>
      </w:pPr>
      <w:r>
        <w:rPr>
          <w:rFonts w:ascii="Times New Roman"/>
          <w:b/>
          <w:i w:val="false"/>
          <w:color w:val="000000"/>
        </w:rPr>
        <w:t xml:space="preserve"> Аршалы ауданы Ижевск ауылдық округінің меншік иелері мен жер пайдаланушыларының жер учаскелері мен мал басының мәліметтері</w:t>
      </w:r>
    </w:p>
    <w:bookmarkEnd w:id="32"/>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7281,0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ІҚМ-179 мал басы</w:t>
            </w:r>
          </w:p>
          <w:p>
            <w:pPr>
              <w:spacing w:after="20"/>
              <w:ind w:left="20"/>
              <w:jc w:val="both"/>
            </w:pPr>
            <w:r>
              <w:rPr>
                <w:rFonts w:ascii="Times New Roman"/>
                <w:b w:val="false"/>
                <w:i w:val="false"/>
                <w:color w:val="000000"/>
                <w:sz w:val="20"/>
              </w:rPr>
              <w:t>
Ұсақ малдар-334 мал басы</w:t>
            </w:r>
          </w:p>
          <w:p>
            <w:pPr>
              <w:spacing w:after="20"/>
              <w:ind w:left="20"/>
              <w:jc w:val="both"/>
            </w:pPr>
            <w:r>
              <w:rPr>
                <w:rFonts w:ascii="Times New Roman"/>
                <w:b w:val="false"/>
                <w:i w:val="false"/>
                <w:color w:val="000000"/>
                <w:sz w:val="20"/>
              </w:rPr>
              <w:t>
Жылқылар-82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ІҚМ-1127 мал басы</w:t>
            </w:r>
          </w:p>
          <w:p>
            <w:pPr>
              <w:spacing w:after="20"/>
              <w:ind w:left="20"/>
              <w:jc w:val="both"/>
            </w:pPr>
            <w:r>
              <w:rPr>
                <w:rFonts w:ascii="Times New Roman"/>
                <w:b w:val="false"/>
                <w:i w:val="false"/>
                <w:color w:val="000000"/>
                <w:sz w:val="20"/>
              </w:rPr>
              <w:t>
Ұсақ малдар-0 мал басы</w:t>
            </w:r>
          </w:p>
          <w:p>
            <w:pPr>
              <w:spacing w:after="20"/>
              <w:ind w:left="20"/>
              <w:jc w:val="both"/>
            </w:pPr>
            <w:r>
              <w:rPr>
                <w:rFonts w:ascii="Times New Roman"/>
                <w:b w:val="false"/>
                <w:i w:val="false"/>
                <w:color w:val="000000"/>
                <w:sz w:val="20"/>
              </w:rPr>
              <w:t>
Жылқылар-705 мал басы</w:t>
            </w:r>
          </w:p>
        </w:tc>
      </w:tr>
    </w:tbl>
    <w:bookmarkStart w:name="z43" w:id="33"/>
    <w:p>
      <w:pPr>
        <w:spacing w:after="0"/>
        <w:ind w:left="0"/>
        <w:jc w:val="left"/>
      </w:pPr>
      <w:r>
        <w:rPr>
          <w:rFonts w:ascii="Times New Roman"/>
          <w:b/>
          <w:i w:val="false"/>
          <w:color w:val="000000"/>
        </w:rPr>
        <w:t xml:space="preserve"> Аршалы ауданы Ижевск ауылдық округінің мал айдауға арналған сервитуттары туралы мәліметтер</w:t>
      </w:r>
    </w:p>
    <w:bookmarkEnd w:id="33"/>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44" w:id="34"/>
    <w:p>
      <w:pPr>
        <w:spacing w:after="0"/>
        <w:ind w:left="0"/>
        <w:jc w:val="left"/>
      </w:pPr>
      <w:r>
        <w:rPr>
          <w:rFonts w:ascii="Times New Roman"/>
          <w:b/>
          <w:i w:val="false"/>
          <w:color w:val="000000"/>
        </w:rPr>
        <w:t xml:space="preserve"> Аршалы ауданы Ижевск ауылдық округінің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34"/>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"Адал-Ниет"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"Ижевский" ӨК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46" w:id="35"/>
    <w:p>
      <w:pPr>
        <w:spacing w:after="0"/>
        <w:ind w:left="0"/>
        <w:jc w:val="left"/>
      </w:pPr>
      <w:r>
        <w:rPr>
          <w:rFonts w:ascii="Times New Roman"/>
          <w:b/>
          <w:i w:val="false"/>
          <w:color w:val="000000"/>
        </w:rPr>
        <w:t xml:space="preserve"> Аршалы ауданы Константинов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35"/>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47" w:id="36"/>
    <w:p>
      <w:pPr>
        <w:spacing w:after="0"/>
        <w:ind w:left="0"/>
        <w:jc w:val="left"/>
      </w:pPr>
      <w:r>
        <w:rPr>
          <w:rFonts w:ascii="Times New Roman"/>
          <w:b/>
          <w:i w:val="false"/>
          <w:color w:val="000000"/>
        </w:rPr>
        <w:t xml:space="preserve"> Аршалы ауданы Константинов ауылдық округінің меншік иелері мен жер пайдаланушыларының жер учаскелері мен жануарлар басының мәліметтері</w:t>
      </w:r>
    </w:p>
    <w:bookmarkEnd w:id="36"/>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33771,7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46696,7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ІҚМ-1509 мал басы</w:t>
            </w:r>
          </w:p>
          <w:p>
            <w:pPr>
              <w:spacing w:after="20"/>
              <w:ind w:left="20"/>
              <w:jc w:val="both"/>
            </w:pPr>
            <w:r>
              <w:rPr>
                <w:rFonts w:ascii="Times New Roman"/>
                <w:b w:val="false"/>
                <w:i w:val="false"/>
                <w:color w:val="000000"/>
                <w:sz w:val="20"/>
              </w:rPr>
              <w:t>
Ұсақ малдар-1229 мал басы</w:t>
            </w:r>
          </w:p>
          <w:p>
            <w:pPr>
              <w:spacing w:after="20"/>
              <w:ind w:left="20"/>
              <w:jc w:val="both"/>
            </w:pPr>
            <w:r>
              <w:rPr>
                <w:rFonts w:ascii="Times New Roman"/>
                <w:b w:val="false"/>
                <w:i w:val="false"/>
                <w:color w:val="000000"/>
                <w:sz w:val="20"/>
              </w:rPr>
              <w:t>
Жылқылар-274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ІҚМ-602 мал басы</w:t>
            </w:r>
          </w:p>
          <w:p>
            <w:pPr>
              <w:spacing w:after="20"/>
              <w:ind w:left="20"/>
              <w:jc w:val="both"/>
            </w:pPr>
            <w:r>
              <w:rPr>
                <w:rFonts w:ascii="Times New Roman"/>
                <w:b w:val="false"/>
                <w:i w:val="false"/>
                <w:color w:val="000000"/>
                <w:sz w:val="20"/>
              </w:rPr>
              <w:t>
Ұсақ малдар-1860 мал басы</w:t>
            </w:r>
          </w:p>
          <w:p>
            <w:pPr>
              <w:spacing w:after="20"/>
              <w:ind w:left="20"/>
              <w:jc w:val="both"/>
            </w:pPr>
            <w:r>
              <w:rPr>
                <w:rFonts w:ascii="Times New Roman"/>
                <w:b w:val="false"/>
                <w:i w:val="false"/>
                <w:color w:val="000000"/>
                <w:sz w:val="20"/>
              </w:rPr>
              <w:t>
Жылқылар-492 мал басы</w:t>
            </w:r>
          </w:p>
        </w:tc>
      </w:tr>
    </w:tbl>
    <w:bookmarkStart w:name="z48" w:id="37"/>
    <w:p>
      <w:pPr>
        <w:spacing w:after="0"/>
        <w:ind w:left="0"/>
        <w:jc w:val="left"/>
      </w:pPr>
      <w:r>
        <w:rPr>
          <w:rFonts w:ascii="Times New Roman"/>
          <w:b/>
          <w:i w:val="false"/>
          <w:color w:val="000000"/>
        </w:rPr>
        <w:t xml:space="preserve"> Аршалы ауданы Константинов ауылдық округінің мал айдауға арналған сервитуттары туралы мәліметтер</w:t>
      </w:r>
    </w:p>
    <w:bookmarkEnd w:id="37"/>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49" w:id="38"/>
    <w:p>
      <w:pPr>
        <w:spacing w:after="0"/>
        <w:ind w:left="0"/>
        <w:jc w:val="left"/>
      </w:pPr>
      <w:r>
        <w:rPr>
          <w:rFonts w:ascii="Times New Roman"/>
          <w:b/>
          <w:i w:val="false"/>
          <w:color w:val="000000"/>
        </w:rPr>
        <w:t xml:space="preserve"> Аршалы ауданы Константинов ауылдық округінің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38"/>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"белоярка -2019"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"Енбек-1" ЖШС (шағын бөлігі округке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"tabys 2018"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"Колос- В.Р."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 хозяйство Аршалы"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Шедербеков Кайрат Айтмагамбетович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Шидербекова Рысбала Далелхановна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Шедербеков Мейрам Айтмагамбетович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"Семья Кунц"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Лебедев Александр Александр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Гаургашвили Зелимхан Азиевич (округке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Сетербаева Саулехан Кусаиновна (округке берілген)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10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51" w:id="39"/>
    <w:p>
      <w:pPr>
        <w:spacing w:after="0"/>
        <w:ind w:left="0"/>
        <w:jc w:val="left"/>
      </w:pPr>
      <w:r>
        <w:rPr>
          <w:rFonts w:ascii="Times New Roman"/>
          <w:b/>
          <w:i w:val="false"/>
          <w:color w:val="000000"/>
        </w:rPr>
        <w:t xml:space="preserve"> Аршалы ауданы Михайлов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39"/>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2" w:id="40"/>
    <w:p>
      <w:pPr>
        <w:spacing w:after="0"/>
        <w:ind w:left="0"/>
        <w:jc w:val="left"/>
      </w:pPr>
      <w:r>
        <w:rPr>
          <w:rFonts w:ascii="Times New Roman"/>
          <w:b/>
          <w:i w:val="false"/>
          <w:color w:val="000000"/>
        </w:rPr>
        <w:t xml:space="preserve"> Аршалы ауданы Михайлов ауылдық округінің меншік иелері мен жер пайдаланушыларының жер учаскелері мен жануарлар басының мәліметтері</w:t>
      </w:r>
    </w:p>
    <w:bookmarkEnd w:id="40"/>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35796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17575,7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ІҚМ-1310 мал басы</w:t>
            </w:r>
          </w:p>
          <w:p>
            <w:pPr>
              <w:spacing w:after="20"/>
              <w:ind w:left="20"/>
              <w:jc w:val="both"/>
            </w:pPr>
            <w:r>
              <w:rPr>
                <w:rFonts w:ascii="Times New Roman"/>
                <w:b w:val="false"/>
                <w:i w:val="false"/>
                <w:color w:val="000000"/>
                <w:sz w:val="20"/>
              </w:rPr>
              <w:t>
Ұсақ малдар-1402 мал басы</w:t>
            </w:r>
          </w:p>
          <w:p>
            <w:pPr>
              <w:spacing w:after="20"/>
              <w:ind w:left="20"/>
              <w:jc w:val="both"/>
            </w:pPr>
            <w:r>
              <w:rPr>
                <w:rFonts w:ascii="Times New Roman"/>
                <w:b w:val="false"/>
                <w:i w:val="false"/>
                <w:color w:val="000000"/>
                <w:sz w:val="20"/>
              </w:rPr>
              <w:t>
Жылқылар-458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ІҚМ-718 мал басы</w:t>
            </w:r>
          </w:p>
          <w:p>
            <w:pPr>
              <w:spacing w:after="20"/>
              <w:ind w:left="20"/>
              <w:jc w:val="both"/>
            </w:pPr>
            <w:r>
              <w:rPr>
                <w:rFonts w:ascii="Times New Roman"/>
                <w:b w:val="false"/>
                <w:i w:val="false"/>
                <w:color w:val="000000"/>
                <w:sz w:val="20"/>
              </w:rPr>
              <w:t>
Ұсақ малдар-327 мал басы</w:t>
            </w:r>
          </w:p>
          <w:p>
            <w:pPr>
              <w:spacing w:after="20"/>
              <w:ind w:left="20"/>
              <w:jc w:val="both"/>
            </w:pPr>
            <w:r>
              <w:rPr>
                <w:rFonts w:ascii="Times New Roman"/>
                <w:b w:val="false"/>
                <w:i w:val="false"/>
                <w:color w:val="000000"/>
                <w:sz w:val="20"/>
              </w:rPr>
              <w:t>
Жылқылар-102 мал басы</w:t>
            </w:r>
          </w:p>
        </w:tc>
      </w:tr>
    </w:tbl>
    <w:bookmarkStart w:name="z53" w:id="41"/>
    <w:p>
      <w:pPr>
        <w:spacing w:after="0"/>
        <w:ind w:left="0"/>
        <w:jc w:val="left"/>
      </w:pPr>
      <w:r>
        <w:rPr>
          <w:rFonts w:ascii="Times New Roman"/>
          <w:b/>
          <w:i w:val="false"/>
          <w:color w:val="000000"/>
        </w:rPr>
        <w:t xml:space="preserve"> Аршалы ауданы Михайловка ауылдық округінің мал айдауға арналған сервитуттары туралы мәліметтер</w:t>
      </w:r>
    </w:p>
    <w:bookmarkEnd w:id="41"/>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54" w:id="42"/>
    <w:p>
      <w:pPr>
        <w:spacing w:after="0"/>
        <w:ind w:left="0"/>
        <w:jc w:val="left"/>
      </w:pPr>
      <w:r>
        <w:rPr>
          <w:rFonts w:ascii="Times New Roman"/>
          <w:b/>
          <w:i w:val="false"/>
          <w:color w:val="000000"/>
        </w:rPr>
        <w:t xml:space="preserve"> Аршалы ауданы Михайловка ауылдық округінің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42"/>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"Плем хозяйство Аршалы" ЖШС (округке 1068 га 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"Михайловка"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"Ольгинское"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"Николаевское"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Строй Класс" ЖШС (округке 1046 га 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"УАК" ЖШС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11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56" w:id="43"/>
    <w:p>
      <w:pPr>
        <w:spacing w:after="0"/>
        <w:ind w:left="0"/>
        <w:jc w:val="left"/>
      </w:pPr>
      <w:r>
        <w:rPr>
          <w:rFonts w:ascii="Times New Roman"/>
          <w:b/>
          <w:i w:val="false"/>
          <w:color w:val="000000"/>
        </w:rPr>
        <w:t xml:space="preserve"> Аршалы ауданы Бұлақсай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43"/>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7" w:id="44"/>
    <w:p>
      <w:pPr>
        <w:spacing w:after="0"/>
        <w:ind w:left="0"/>
        <w:jc w:val="left"/>
      </w:pPr>
      <w:r>
        <w:rPr>
          <w:rFonts w:ascii="Times New Roman"/>
          <w:b/>
          <w:i w:val="false"/>
          <w:color w:val="000000"/>
        </w:rPr>
        <w:t xml:space="preserve"> Аршалы ауданы Бұлақсай ауылдық округінің меншік иелері мен жер пайдаланушыларының жер учаскелері мен мал басының мәліметтері</w:t>
      </w:r>
    </w:p>
    <w:bookmarkEnd w:id="44"/>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26338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27792,5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ІҚМ-1066 мал басы</w:t>
            </w:r>
          </w:p>
          <w:p>
            <w:pPr>
              <w:spacing w:after="20"/>
              <w:ind w:left="20"/>
              <w:jc w:val="both"/>
            </w:pPr>
            <w:r>
              <w:rPr>
                <w:rFonts w:ascii="Times New Roman"/>
                <w:b w:val="false"/>
                <w:i w:val="false"/>
                <w:color w:val="000000"/>
                <w:sz w:val="20"/>
              </w:rPr>
              <w:t>
Ұсақ малдар-2335 мал басы</w:t>
            </w:r>
          </w:p>
          <w:p>
            <w:pPr>
              <w:spacing w:after="20"/>
              <w:ind w:left="20"/>
              <w:jc w:val="both"/>
            </w:pPr>
            <w:r>
              <w:rPr>
                <w:rFonts w:ascii="Times New Roman"/>
                <w:b w:val="false"/>
                <w:i w:val="false"/>
                <w:color w:val="000000"/>
                <w:sz w:val="20"/>
              </w:rPr>
              <w:t>
Жылқылар-482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ІҚМ-611 мал басы</w:t>
            </w:r>
          </w:p>
          <w:p>
            <w:pPr>
              <w:spacing w:after="20"/>
              <w:ind w:left="20"/>
              <w:jc w:val="both"/>
            </w:pPr>
            <w:r>
              <w:rPr>
                <w:rFonts w:ascii="Times New Roman"/>
                <w:b w:val="false"/>
                <w:i w:val="false"/>
                <w:color w:val="000000"/>
                <w:sz w:val="20"/>
              </w:rPr>
              <w:t>
Ұсақ малдар-224 мал басы</w:t>
            </w:r>
          </w:p>
          <w:p>
            <w:pPr>
              <w:spacing w:after="20"/>
              <w:ind w:left="20"/>
              <w:jc w:val="both"/>
            </w:pPr>
            <w:r>
              <w:rPr>
                <w:rFonts w:ascii="Times New Roman"/>
                <w:b w:val="false"/>
                <w:i w:val="false"/>
                <w:color w:val="000000"/>
                <w:sz w:val="20"/>
              </w:rPr>
              <w:t>
Жылқылар-186 мал басы</w:t>
            </w:r>
          </w:p>
        </w:tc>
      </w:tr>
    </w:tbl>
    <w:bookmarkStart w:name="z58" w:id="45"/>
    <w:p>
      <w:pPr>
        <w:spacing w:after="0"/>
        <w:ind w:left="0"/>
        <w:jc w:val="left"/>
      </w:pPr>
      <w:r>
        <w:rPr>
          <w:rFonts w:ascii="Times New Roman"/>
          <w:b/>
          <w:i w:val="false"/>
          <w:color w:val="000000"/>
        </w:rPr>
        <w:t xml:space="preserve"> Аршалы ауданы Бұлақсай ауылдық округінің мал айдауға арналған сервитуттары туралы мәліметтер</w:t>
      </w:r>
    </w:p>
    <w:bookmarkEnd w:id="45"/>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59" w:id="46"/>
    <w:p>
      <w:pPr>
        <w:spacing w:after="0"/>
        <w:ind w:left="0"/>
        <w:jc w:val="left"/>
      </w:pPr>
      <w:r>
        <w:rPr>
          <w:rFonts w:ascii="Times New Roman"/>
          <w:b/>
          <w:i w:val="false"/>
          <w:color w:val="000000"/>
        </w:rPr>
        <w:t xml:space="preserve"> Аршалы ауданы Бұлақсай ауылдық округінің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46"/>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 ГРУПП ЛТД"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"Булаксай"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"Қаппаз-мырқы" ЖШС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"Аргымак" ЖК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Кабдрахманова Умитжан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Леонид Александрович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Агубаев Жанат Олжабаевич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Агубаев Марат Вохитович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Агубаева Нагима Ескеровна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Кусаинова Жаннур Жолдыбаевна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Агубаев Амангельды Кабдешович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Агубаев Даулен Кабдешович</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12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61" w:id="47"/>
    <w:p>
      <w:pPr>
        <w:spacing w:after="0"/>
        <w:ind w:left="0"/>
        <w:jc w:val="left"/>
      </w:pPr>
      <w:r>
        <w:rPr>
          <w:rFonts w:ascii="Times New Roman"/>
          <w:b/>
          <w:i w:val="false"/>
          <w:color w:val="000000"/>
        </w:rPr>
        <w:t xml:space="preserve"> Құқық белгілейтін құжаттар негізінде ауданның Аршалы ауданы Түрген ауылдық округінің аумағында жайылымдардың жер санаттары, жер учаскелерінің меншік иелері және жер пайдаланушылар бөлінісінде орналасу схемасы (картасы)</w:t>
      </w:r>
    </w:p>
    <w:bookmarkEnd w:id="47"/>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2" w:id="48"/>
    <w:p>
      <w:pPr>
        <w:spacing w:after="0"/>
        <w:ind w:left="0"/>
        <w:jc w:val="left"/>
      </w:pPr>
      <w:r>
        <w:rPr>
          <w:rFonts w:ascii="Times New Roman"/>
          <w:b/>
          <w:i w:val="false"/>
          <w:color w:val="000000"/>
        </w:rPr>
        <w:t xml:space="preserve"> Аршалы ауданы Түрген ауылдық округінің меншік иелері мен жер пайдаланушыларының жер учаскелері мен жануарлар басының мәліметтері</w:t>
      </w:r>
    </w:p>
    <w:bookmarkEnd w:id="48"/>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16472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21767,7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ІҚМ-858 мал басы</w:t>
            </w:r>
          </w:p>
          <w:p>
            <w:pPr>
              <w:spacing w:after="20"/>
              <w:ind w:left="20"/>
              <w:jc w:val="both"/>
            </w:pPr>
            <w:r>
              <w:rPr>
                <w:rFonts w:ascii="Times New Roman"/>
                <w:b w:val="false"/>
                <w:i w:val="false"/>
                <w:color w:val="000000"/>
                <w:sz w:val="20"/>
              </w:rPr>
              <w:t>
Ұсақ малдар-991 мал басы</w:t>
            </w:r>
          </w:p>
          <w:p>
            <w:pPr>
              <w:spacing w:after="20"/>
              <w:ind w:left="20"/>
              <w:jc w:val="both"/>
            </w:pPr>
            <w:r>
              <w:rPr>
                <w:rFonts w:ascii="Times New Roman"/>
                <w:b w:val="false"/>
                <w:i w:val="false"/>
                <w:color w:val="000000"/>
                <w:sz w:val="20"/>
              </w:rPr>
              <w:t>
Жылқылар-127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ІҚМ-647 мал басы</w:t>
            </w:r>
          </w:p>
          <w:p>
            <w:pPr>
              <w:spacing w:after="20"/>
              <w:ind w:left="20"/>
              <w:jc w:val="both"/>
            </w:pPr>
            <w:r>
              <w:rPr>
                <w:rFonts w:ascii="Times New Roman"/>
                <w:b w:val="false"/>
                <w:i w:val="false"/>
                <w:color w:val="000000"/>
                <w:sz w:val="20"/>
              </w:rPr>
              <w:t>
Ұсақ малдар-218 мал басы</w:t>
            </w:r>
          </w:p>
          <w:p>
            <w:pPr>
              <w:spacing w:after="20"/>
              <w:ind w:left="20"/>
              <w:jc w:val="both"/>
            </w:pPr>
            <w:r>
              <w:rPr>
                <w:rFonts w:ascii="Times New Roman"/>
                <w:b w:val="false"/>
                <w:i w:val="false"/>
                <w:color w:val="000000"/>
                <w:sz w:val="20"/>
              </w:rPr>
              <w:t>
Жылқылар-237 мал басы</w:t>
            </w:r>
          </w:p>
        </w:tc>
      </w:tr>
    </w:tbl>
    <w:bookmarkStart w:name="z63" w:id="49"/>
    <w:p>
      <w:pPr>
        <w:spacing w:after="0"/>
        <w:ind w:left="0"/>
        <w:jc w:val="left"/>
      </w:pPr>
      <w:r>
        <w:rPr>
          <w:rFonts w:ascii="Times New Roman"/>
          <w:b/>
          <w:i w:val="false"/>
          <w:color w:val="000000"/>
        </w:rPr>
        <w:t xml:space="preserve"> Аршалы ауданы Түрген ауылдық округінің мал айдауға арналған сервитуттары туралы мәліметтер</w:t>
      </w:r>
    </w:p>
    <w:bookmarkEnd w:id="49"/>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64" w:id="50"/>
    <w:p>
      <w:pPr>
        <w:spacing w:after="0"/>
        <w:ind w:left="0"/>
        <w:jc w:val="left"/>
      </w:pPr>
      <w:r>
        <w:rPr>
          <w:rFonts w:ascii="Times New Roman"/>
          <w:b/>
          <w:i w:val="false"/>
          <w:color w:val="000000"/>
        </w:rPr>
        <w:t xml:space="preserve"> Аршалы ауданы Түрген ауылдық округінің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50"/>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"Агрофирма Поиск"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"Акнур -2023"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"Сункар" ЖС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"Родник"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"ДАС"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"КАПАС КАНИПА"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"Смаилов"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"Серик" ШҚ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"Норд-Диалог" ЖШС (округке берілген)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Койчибаев Нурлан Аманбекович (округке берілген)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13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66" w:id="51"/>
    <w:p>
      <w:pPr>
        <w:spacing w:after="0"/>
        <w:ind w:left="0"/>
        <w:jc w:val="left"/>
      </w:pPr>
      <w:r>
        <w:rPr>
          <w:rFonts w:ascii="Times New Roman"/>
          <w:b/>
          <w:i w:val="false"/>
          <w:color w:val="000000"/>
        </w:rPr>
        <w:t xml:space="preserve"> Аршалы ауданы Сараба ауылдық округінің аумағында жайылымдардың жер санаттары, жер учаскелерінің меншік иелері және жер пайдаланушылар бөлінісінде құқық белгілейтін құжаттар негізінде орналасу схемасы (картасы)</w:t>
      </w:r>
    </w:p>
    <w:bookmarkEnd w:id="51"/>
    <w:p>
      <w:pPr>
        <w:spacing w:after="0"/>
        <w:ind w:left="0"/>
        <w:jc w:val="left"/>
      </w:pPr>
      <w:r>
        <w:br/>
      </w:r>
    </w:p>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67" w:id="52"/>
    <w:p>
      <w:pPr>
        <w:spacing w:after="0"/>
        <w:ind w:left="0"/>
        <w:jc w:val="left"/>
      </w:pPr>
      <w:r>
        <w:rPr>
          <w:rFonts w:ascii="Times New Roman"/>
          <w:b/>
          <w:i w:val="false"/>
          <w:color w:val="000000"/>
        </w:rPr>
        <w:t xml:space="preserve"> Аршалы ауданы Сараба ауылдық округінің меншік иелері мен жер пайдаланушыларының жер учаскелері мен жануарлар басының мәліметтері</w:t>
      </w:r>
    </w:p>
    <w:bookmarkEnd w:id="52"/>
    <w:p>
      <w:pPr>
        <w:spacing w:after="0"/>
        <w:ind w:left="0"/>
        <w:jc w:val="both"/>
      </w:pPr>
      <w:r>
        <w:rPr>
          <w:rFonts w:ascii="Times New Roman"/>
          <w:b w:val="false"/>
          <w:i w:val="false"/>
          <w:color w:val="000000"/>
          <w:sz w:val="28"/>
        </w:rPr>
        <w:t>
      Таблица №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жайылымдары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27484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20527,3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ІҚМ-919 мал басы</w:t>
            </w:r>
          </w:p>
          <w:p>
            <w:pPr>
              <w:spacing w:after="20"/>
              <w:ind w:left="20"/>
              <w:jc w:val="both"/>
            </w:pPr>
            <w:r>
              <w:rPr>
                <w:rFonts w:ascii="Times New Roman"/>
                <w:b w:val="false"/>
                <w:i w:val="false"/>
                <w:color w:val="000000"/>
                <w:sz w:val="20"/>
              </w:rPr>
              <w:t>
Ұсақ малдар-1674 мал басы</w:t>
            </w:r>
          </w:p>
          <w:p>
            <w:pPr>
              <w:spacing w:after="20"/>
              <w:ind w:left="20"/>
              <w:jc w:val="both"/>
            </w:pPr>
            <w:r>
              <w:rPr>
                <w:rFonts w:ascii="Times New Roman"/>
                <w:b w:val="false"/>
                <w:i w:val="false"/>
                <w:color w:val="000000"/>
                <w:sz w:val="20"/>
              </w:rPr>
              <w:t>
Жылқылар-555 мал 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ІҚМ-595 мал басы</w:t>
            </w:r>
          </w:p>
          <w:p>
            <w:pPr>
              <w:spacing w:after="20"/>
              <w:ind w:left="20"/>
              <w:jc w:val="both"/>
            </w:pPr>
            <w:r>
              <w:rPr>
                <w:rFonts w:ascii="Times New Roman"/>
                <w:b w:val="false"/>
                <w:i w:val="false"/>
                <w:color w:val="000000"/>
                <w:sz w:val="20"/>
              </w:rPr>
              <w:t>
Ұсақ малдар-438 мал басы</w:t>
            </w:r>
          </w:p>
          <w:p>
            <w:pPr>
              <w:spacing w:after="20"/>
              <w:ind w:left="20"/>
              <w:jc w:val="both"/>
            </w:pPr>
            <w:r>
              <w:rPr>
                <w:rFonts w:ascii="Times New Roman"/>
                <w:b w:val="false"/>
                <w:i w:val="false"/>
                <w:color w:val="000000"/>
                <w:sz w:val="20"/>
              </w:rPr>
              <w:t>
Жылқылар-34 мал басы</w:t>
            </w:r>
          </w:p>
        </w:tc>
      </w:tr>
    </w:tbl>
    <w:bookmarkStart w:name="z68" w:id="53"/>
    <w:p>
      <w:pPr>
        <w:spacing w:after="0"/>
        <w:ind w:left="0"/>
        <w:jc w:val="left"/>
      </w:pPr>
      <w:r>
        <w:rPr>
          <w:rFonts w:ascii="Times New Roman"/>
          <w:b/>
          <w:i w:val="false"/>
          <w:color w:val="000000"/>
        </w:rPr>
        <w:t xml:space="preserve"> Аршалы ауданы Сараба селолық округі үшін сервитуттар туралы мәліметтер</w:t>
      </w:r>
    </w:p>
    <w:bookmarkEnd w:id="53"/>
    <w:p>
      <w:pPr>
        <w:spacing w:after="0"/>
        <w:ind w:left="0"/>
        <w:jc w:val="both"/>
      </w:pPr>
      <w:r>
        <w:rPr>
          <w:rFonts w:ascii="Times New Roman"/>
          <w:b w:val="false"/>
          <w:i w:val="false"/>
          <w:color w:val="000000"/>
          <w:sz w:val="28"/>
        </w:rPr>
        <w:t>
      Мал айдау үшін Сервитуттарды белгілеу талап етілмейді, өйткені мал айдау ауданның ауыл шаруашылығы тауарын өндірушілерінің аумағына әсер етпей, елді мекен шекараларында және ауданның босалқы жерлерінде өтеді.</w:t>
      </w:r>
    </w:p>
    <w:bookmarkStart w:name="z69" w:id="54"/>
    <w:p>
      <w:pPr>
        <w:spacing w:after="0"/>
        <w:ind w:left="0"/>
        <w:jc w:val="left"/>
      </w:pPr>
      <w:r>
        <w:rPr>
          <w:rFonts w:ascii="Times New Roman"/>
          <w:b/>
          <w:i w:val="false"/>
          <w:color w:val="000000"/>
        </w:rPr>
        <w:t xml:space="preserve"> Аршалы ауданы Сараба ауылдық округінің аумағында жайылымдардың орналасу схемасына (картасына) қоса берілетін жер учаскелерінің меншік иелері мен жер пайдаланушыларының тізімі</w:t>
      </w:r>
    </w:p>
    <w:bookmarkEnd w:id="54"/>
    <w:p>
      <w:pPr>
        <w:spacing w:after="0"/>
        <w:ind w:left="0"/>
        <w:jc w:val="both"/>
      </w:pPr>
      <w:r>
        <w:rPr>
          <w:rFonts w:ascii="Times New Roman"/>
          <w:b w:val="false"/>
          <w:i w:val="false"/>
          <w:color w:val="000000"/>
          <w:sz w:val="28"/>
        </w:rPr>
        <w:t>
      Таблица №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жер пайдаланушылардың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"Достык Нан-2017"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"Дарья-2017"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"Алмажай" ЖШС (округке 500 га берілді)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"Жануя 2019"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"Сары-оба Астык" ЖШС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Шедербекова Гульнара Айтмагамбетовна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Кабдрахманова Умитжан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"Амекс" ЖШС (округке берілген)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 14 басқару жоспарына</w:t>
            </w:r>
            <w:r>
              <w:br/>
            </w:r>
            <w:r>
              <w:rPr>
                <w:rFonts w:ascii="Times New Roman"/>
                <w:b w:val="false"/>
                <w:i w:val="false"/>
                <w:color w:val="000000"/>
                <w:sz w:val="20"/>
              </w:rPr>
              <w:t>жайылымдар және оларды</w:t>
            </w:r>
            <w:r>
              <w:br/>
            </w:r>
            <w:r>
              <w:rPr>
                <w:rFonts w:ascii="Times New Roman"/>
                <w:b w:val="false"/>
                <w:i w:val="false"/>
                <w:color w:val="000000"/>
                <w:sz w:val="20"/>
              </w:rPr>
              <w:t>пайдалану</w:t>
            </w:r>
            <w:r>
              <w:br/>
            </w:r>
            <w:r>
              <w:rPr>
                <w:rFonts w:ascii="Times New Roman"/>
                <w:b w:val="false"/>
                <w:i w:val="false"/>
                <w:color w:val="000000"/>
                <w:sz w:val="20"/>
              </w:rPr>
              <w:t>Аршалы ауданы бойынша</w:t>
            </w:r>
            <w:r>
              <w:br/>
            </w:r>
            <w:r>
              <w:rPr>
                <w:rFonts w:ascii="Times New Roman"/>
                <w:b w:val="false"/>
                <w:i w:val="false"/>
                <w:color w:val="000000"/>
                <w:sz w:val="20"/>
              </w:rPr>
              <w:t>2023-2024 жылдарға арналған</w:t>
            </w:r>
          </w:p>
        </w:tc>
      </w:tr>
    </w:tbl>
    <w:bookmarkStart w:name="z71" w:id="55"/>
    <w:p>
      <w:pPr>
        <w:spacing w:after="0"/>
        <w:ind w:left="0"/>
        <w:jc w:val="left"/>
      </w:pPr>
      <w:r>
        <w:rPr>
          <w:rFonts w:ascii="Times New Roman"/>
          <w:b/>
          <w:i w:val="false"/>
          <w:color w:val="000000"/>
        </w:rPr>
        <w:t xml:space="preserve"> Жайылым айналымының қолайлы схемалары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көктемгі-жазғыкезең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кезең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 кезең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қашасы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қашасы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көктемгі-жазғыкезең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жазғыкезең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күзгікезең 3</w:t>
            </w:r>
          </w:p>
        </w:tc>
      </w:tr>
    </w:tbl>
    <w:p>
      <w:pPr>
        <w:spacing w:after="0"/>
        <w:ind w:left="0"/>
        <w:jc w:val="both"/>
      </w:pPr>
      <w:r>
        <w:rPr>
          <w:rFonts w:ascii="Times New Roman"/>
          <w:b w:val="false"/>
          <w:i w:val="false"/>
          <w:color w:val="000000"/>
          <w:sz w:val="28"/>
        </w:rPr>
        <w:t>
      Ескертпе: 1, 2, 3, 4 – қаламдарды бір жылда пайдалану кезектілігі.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бойынша 2023-2024</w:t>
            </w:r>
            <w:r>
              <w:br/>
            </w:r>
            <w:r>
              <w:rPr>
                <w:rFonts w:ascii="Times New Roman"/>
                <w:b w:val="false"/>
                <w:i w:val="false"/>
                <w:color w:val="000000"/>
                <w:sz w:val="20"/>
              </w:rPr>
              <w:t>жылдарға арналған жайылымдарды</w:t>
            </w:r>
            <w:r>
              <w:br/>
            </w:r>
            <w:r>
              <w:rPr>
                <w:rFonts w:ascii="Times New Roman"/>
                <w:b w:val="false"/>
                <w:i w:val="false"/>
                <w:color w:val="000000"/>
                <w:sz w:val="20"/>
              </w:rPr>
              <w:t>басқару және оларды пайдалану</w:t>
            </w:r>
            <w:r>
              <w:br/>
            </w:r>
            <w:r>
              <w:rPr>
                <w:rFonts w:ascii="Times New Roman"/>
                <w:b w:val="false"/>
                <w:i w:val="false"/>
                <w:color w:val="000000"/>
                <w:sz w:val="20"/>
              </w:rPr>
              <w:t>жөніндегі жоспарына 15 қосымша</w:t>
            </w:r>
          </w:p>
        </w:tc>
      </w:tr>
    </w:tbl>
    <w:bookmarkStart w:name="z73" w:id="56"/>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және ауылдық округтер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қашалар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Анар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Арнасай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Бұлақсай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Елтоқ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жолы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Ижев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Константинов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жазғы мезгіл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Турген ауылдық округі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Сараба ауылдық округі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 қашалар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 мезгіл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көктемгі-жазғы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күзгі мезгіл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демалатын қаша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